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8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738</w:t>
      </w:r>
      <w:r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firstLine="708"/>
        <w:jc w:val="right"/>
      </w:pPr>
      <w:r>
        <w:rPr>
          <w:rFonts w:ascii="Times New Roman" w:eastAsia="Times New Roman" w:hAnsi="Times New Roman" w:cs="Times New Roman"/>
        </w:rPr>
        <w:t>УИД 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9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30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120" w:after="120"/>
      </w:pPr>
      <w:r>
        <w:rPr>
          <w:rStyle w:val="cat-Dategrp-12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 граждан</w:t>
      </w:r>
      <w:r>
        <w:rPr>
          <w:rFonts w:ascii="Times New Roman" w:eastAsia="Times New Roman" w:hAnsi="Times New Roman" w:cs="Times New Roman"/>
        </w:rPr>
        <w:t>ина</w:t>
      </w:r>
      <w:r>
        <w:rPr>
          <w:rFonts w:ascii="Times New Roman" w:eastAsia="Times New Roman" w:hAnsi="Times New Roman" w:cs="Times New Roman"/>
        </w:rPr>
        <w:t>:</w:t>
      </w: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779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790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FIOgrp-21rplc-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ExternalSystemDefinedgrp-36rplc-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...</w:t>
            </w:r>
            <w:r>
              <w:rPr>
                <w:rStyle w:val="cat-PassportDatagrp-27rplc-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паспортные данные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граждан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ина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Российской Федерации,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директором ООО ПРОИЗВОДСТВЕННО -ПРОДОВОЛЬСТВЕННАЯ </w:t>
            </w:r>
            <w:r>
              <w:rPr>
                <w:rStyle w:val="cat-OrganizationNamegrp-28rplc-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наименование организации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проживающе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по адресу: </w:t>
            </w:r>
            <w:r>
              <w:rPr>
                <w:rStyle w:val="cat-Addressgrp-2rplc-1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</w:p>
        </w:tc>
      </w:tr>
    </w:tbl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административного правонарушения, предусмотренного ст. 15.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КоАП РФ,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22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директором ООО ПРОИЗВОДСТВЕННО -ПРОДОВОЛЬСТВЕННАЯ </w:t>
      </w:r>
      <w:r>
        <w:rPr>
          <w:rStyle w:val="cat-OrganizationNamegrp-28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 представил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Межрайонную ИФНС России № 6 по </w:t>
      </w:r>
      <w:r>
        <w:rPr>
          <w:rStyle w:val="cat-Addressgrp-3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налоговую декларацию </w:t>
      </w:r>
      <w:r>
        <w:rPr>
          <w:rFonts w:ascii="Times New Roman" w:eastAsia="Times New Roman" w:hAnsi="Times New Roman" w:cs="Times New Roman"/>
        </w:rPr>
        <w:t xml:space="preserve">по налогу на имущество организаций за 12 месяцев </w:t>
      </w:r>
      <w:r>
        <w:rPr>
          <w:rStyle w:val="cat-Dategrp-13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 сроку представления </w:t>
      </w:r>
      <w:r>
        <w:rPr>
          <w:rStyle w:val="cat-Dategrp-14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нарушив установленный законодательством о налогах и сборах срок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Style w:val="cat-FIOgrp-22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хотя был извещен надлежащим образом.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Таким образом, суд рассматривает данное дело в отсутствие </w:t>
      </w:r>
      <w:r>
        <w:rPr>
          <w:rStyle w:val="cat-FIOgrp-23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считая его уведомленным о времени и месте рассмотрения дела надлежащим образом, поскольку судом были предприняты доступные меры для его извещения о времени и месте рассмотрения дела, направленные на реализацию его процессуальных прав,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РФ, в том числе, права на участие в рассмотрении дела. Ходатайств об отложении по уважительным причинам судебного заседания от </w:t>
      </w:r>
      <w:r>
        <w:rPr>
          <w:rStyle w:val="cat-FIOgrp-2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поступило.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сследовав материалы дела</w:t>
      </w:r>
      <w:r>
        <w:rPr>
          <w:rFonts w:ascii="Times New Roman" w:eastAsia="Times New Roman" w:hAnsi="Times New Roman" w:cs="Times New Roman"/>
        </w:rPr>
        <w:t>, а именно: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 </w:t>
      </w:r>
      <w:r>
        <w:rPr>
          <w:rFonts w:ascii="Times New Roman" w:eastAsia="Times New Roman" w:hAnsi="Times New Roman" w:cs="Times New Roman"/>
        </w:rPr>
        <w:t>ФЛ №</w:t>
      </w:r>
      <w:r>
        <w:rPr>
          <w:rFonts w:ascii="Times New Roman" w:eastAsia="Times New Roman" w:hAnsi="Times New Roman" w:cs="Times New Roman"/>
        </w:rPr>
        <w:t xml:space="preserve">85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5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4), выпиской из Единого государственного реестра юридических лиц от </w:t>
      </w:r>
      <w:r>
        <w:rPr>
          <w:rStyle w:val="cat-Dategrp-16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18-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суд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 Субъектом указанного правонарушения является должностное лицо.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пункт</w:t>
      </w:r>
      <w:r>
        <w:rPr>
          <w:rFonts w:ascii="Times New Roman" w:eastAsia="Times New Roman" w:hAnsi="Times New Roman" w:cs="Times New Roman"/>
        </w:rPr>
        <w:t xml:space="preserve">ом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статьи 6</w:t>
        </w:r>
      </w:hyperlink>
      <w:r>
        <w:rPr>
          <w:rFonts w:ascii="Times New Roman" w:eastAsia="Times New Roman" w:hAnsi="Times New Roman" w:cs="Times New Roman"/>
        </w:rPr>
        <w:t xml:space="preserve"> и пунктом</w:t>
      </w:r>
      <w:r>
        <w:rPr>
          <w:rFonts w:ascii="Times New Roman" w:eastAsia="Times New Roman" w:hAnsi="Times New Roman" w:cs="Times New Roman"/>
        </w:rPr>
        <w:t xml:space="preserve"> 2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статьи 7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1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129-ФЗ «</w:t>
      </w:r>
      <w:r>
        <w:rPr>
          <w:rFonts w:ascii="Times New Roman" w:eastAsia="Times New Roman" w:hAnsi="Times New Roman" w:cs="Times New Roman"/>
        </w:rPr>
        <w:t>О бухгалтерском учете</w:t>
      </w:r>
      <w:r>
        <w:rPr>
          <w:rFonts w:ascii="Times New Roman" w:eastAsia="Times New Roman" w:hAnsi="Times New Roman" w:cs="Times New Roman"/>
        </w:rPr>
        <w:t>»,</w:t>
      </w:r>
      <w:r>
        <w:rPr>
          <w:rFonts w:ascii="Times New Roman" w:eastAsia="Times New Roman" w:hAnsi="Times New Roman" w:cs="Times New Roman"/>
        </w:rPr>
        <w:t xml:space="preserve">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 xml:space="preserve">ч. 5 ст. </w:t>
        </w:r>
      </w:hyperlink>
      <w:r>
        <w:rPr>
          <w:rFonts w:ascii="Times New Roman" w:eastAsia="Times New Roman" w:hAnsi="Times New Roman" w:cs="Times New Roman"/>
        </w:rPr>
        <w:t xml:space="preserve">174 НК РФ, 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налоговым периодом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Следовательно, </w:t>
      </w:r>
      <w:r>
        <w:rPr>
          <w:rStyle w:val="cat-FIOgrp-23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являясь должностным лицом, отвечающим за сроки представления налоговых деклараций, долж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 xml:space="preserve"> был представить налоговую декларацию </w:t>
      </w:r>
      <w:r>
        <w:rPr>
          <w:rFonts w:ascii="Times New Roman" w:eastAsia="Times New Roman" w:hAnsi="Times New Roman" w:cs="Times New Roman"/>
        </w:rPr>
        <w:t>по налогу на имущество организаций за 12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3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ИФНС России № 6 по </w:t>
      </w:r>
      <w:r>
        <w:rPr>
          <w:rStyle w:val="cat-Addressgrp-3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не позднее </w:t>
      </w:r>
      <w:r>
        <w:rPr>
          <w:rStyle w:val="cat-Dategrp-14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Тогда как из материалов дела усматривается, что </w:t>
      </w:r>
      <w:r>
        <w:rPr>
          <w:rFonts w:ascii="Times New Roman" w:eastAsia="Times New Roman" w:hAnsi="Times New Roman" w:cs="Times New Roman"/>
        </w:rPr>
        <w:t>налоговая отчётность</w:t>
      </w:r>
      <w:r>
        <w:rPr>
          <w:rFonts w:ascii="Times New Roman" w:eastAsia="Times New Roman" w:hAnsi="Times New Roman" w:cs="Times New Roman"/>
        </w:rPr>
        <w:t xml:space="preserve"> поступила в Межрайонную ИФНС России № 6 по </w:t>
      </w:r>
      <w:r>
        <w:rPr>
          <w:rStyle w:val="cat-Addressgrp-3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срока представления деклараций.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ст. 2.4</w:t>
        </w:r>
      </w:hyperlink>
      <w:r>
        <w:rPr>
          <w:rFonts w:ascii="Times New Roman" w:eastAsia="Times New Roman" w:hAnsi="Times New Roman" w:cs="Times New Roman"/>
        </w:rPr>
        <w:t xml:space="preserve">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Style w:val="cat-FIOgrp-22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 в связи с ненадлежащим исполнением своих служебных обязанностей нашел свое подтверждение в судебном заседании.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в отношении </w:t>
      </w:r>
      <w:r>
        <w:rPr>
          <w:rStyle w:val="cat-FIOgrp-2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составлен в соответствии с требованиями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все сведения, необходимые для правильного разрешения дела, в протоколе отражены, противоречий не усматривается.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 находит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вину лица, привлекаемого к административной ответственности </w:t>
      </w:r>
      <w:r>
        <w:rPr>
          <w:rStyle w:val="cat-FIOgrp-22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доказанной и квалифицирует </w:t>
      </w:r>
      <w:r>
        <w:rPr>
          <w:rFonts w:ascii="Times New Roman" w:eastAsia="Times New Roman" w:hAnsi="Times New Roman" w:cs="Times New Roman"/>
        </w:rPr>
        <w:t xml:space="preserve">его </w:t>
      </w:r>
      <w:r>
        <w:rPr>
          <w:rFonts w:ascii="Times New Roman" w:eastAsia="Times New Roman" w:hAnsi="Times New Roman" w:cs="Times New Roman"/>
        </w:rPr>
        <w:t>действия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 15.5 КоАП РФ,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При назначении вида и </w:t>
      </w:r>
      <w:r>
        <w:rPr>
          <w:rFonts w:ascii="Times New Roman" w:eastAsia="Times New Roman" w:hAnsi="Times New Roman" w:cs="Times New Roman"/>
        </w:rPr>
        <w:t>размера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наказания</w:t>
      </w:r>
      <w:r>
        <w:rPr>
          <w:rFonts w:ascii="Times New Roman" w:eastAsia="Times New Roman" w:hAnsi="Times New Roman" w:cs="Times New Roman"/>
        </w:rPr>
        <w:t xml:space="preserve"> суд учитывает обстоятельства дела, характер и степень общественной опасности совершенного правонарушения, личность виновного.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Обстоятельств, смягчающих или отягчающих ответственность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не установил.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вышеизложенного, суд считает возможным назначить </w:t>
      </w:r>
      <w:r>
        <w:rPr>
          <w:rStyle w:val="cat-FIOgrp-2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наказание, предусмотренное санкцией статьи для должностных лиц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29.9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п.2</w:t>
      </w:r>
      <w:r>
        <w:rPr>
          <w:rFonts w:ascii="Times New Roman" w:eastAsia="Times New Roman" w:hAnsi="Times New Roman" w:cs="Times New Roman"/>
        </w:rPr>
        <w:t>, 29.10 КоАП РФ, мировой судья</w:t>
      </w:r>
    </w:p>
    <w:p>
      <w:pPr>
        <w:spacing w:before="120" w:after="120"/>
        <w:jc w:val="center"/>
      </w:pP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 xml:space="preserve">П О С Т А Н О В И </w:t>
      </w:r>
      <w:r>
        <w:rPr>
          <w:rFonts w:ascii="Times New Roman" w:eastAsia="Times New Roman" w:hAnsi="Times New Roman" w:cs="Times New Roman"/>
        </w:rPr>
        <w:t>Л 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Должностное лицо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ООО ПРОИЗВОДСТВЕННО -ПРОДОВОЛЬСТВЕННАЯ </w:t>
      </w:r>
      <w:r>
        <w:rPr>
          <w:rStyle w:val="cat-OrganizationNamegrp-28rplc-3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15.5 КоАП РФ </w:t>
      </w:r>
      <w:r>
        <w:rPr>
          <w:rFonts w:ascii="Times New Roman" w:eastAsia="Times New Roman" w:hAnsi="Times New Roman" w:cs="Times New Roman"/>
        </w:rPr>
        <w:t xml:space="preserve">и подвергнуть наказанию в виде штрафа в размере </w:t>
      </w:r>
      <w:r>
        <w:rPr>
          <w:rStyle w:val="cat-Sumgrp-26rplc-3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Административный штраф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>
        <w:rPr>
          <w:rFonts w:ascii="Times New Roman" w:eastAsia="Times New Roman" w:hAnsi="Times New Roman" w:cs="Times New Roman"/>
        </w:rPr>
        <w:t xml:space="preserve">(Управление по обеспечению деятельности мировых судей </w:t>
      </w:r>
      <w:r>
        <w:rPr>
          <w:rStyle w:val="cat-Addressgrp-4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л/с 04212000060), КПП </w:t>
      </w:r>
      <w:r>
        <w:rPr>
          <w:rStyle w:val="cat-PhoneNumbergrp-31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Style w:val="cat-PhoneNumbergrp-32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отделение Ставрополь </w:t>
      </w:r>
      <w:r>
        <w:rPr>
          <w:rStyle w:val="cat-Addressgrp-5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33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р/с 40102810345370000013, БИК </w:t>
      </w:r>
      <w:r>
        <w:rPr>
          <w:rStyle w:val="cat-PhoneNumbergrp-34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00811601153010005140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0355703700135</w:t>
      </w:r>
      <w:r>
        <w:rPr>
          <w:rFonts w:ascii="Times New Roman" w:eastAsia="Times New Roman" w:hAnsi="Times New Roman" w:cs="Times New Roman"/>
        </w:rPr>
        <w:t>007382415114.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Будённовский городской суд </w:t>
      </w:r>
      <w:r>
        <w:rPr>
          <w:rStyle w:val="cat-Addressgrp-4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его вручения или дня получения копии постановления.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>подпись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Style w:val="cat-FIOgrp-24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tbl>
      <w:tblPr>
        <w:tblW w:w="1022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794"/>
        <w:gridCol w:w="2157"/>
        <w:gridCol w:w="4271"/>
      </w:tblGrid>
      <w:tr>
        <w:tblPrEx>
          <w:tblW w:w="1022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РОССИЙСКАЯ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ФЕДЕРАЦИЯ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cat-Addressgrp-6rplc-43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адрес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МИРОВОЙ СУДЬЯ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cat-Addressgrp-7rplc-44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№2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cat-Addressgrp-8rplc-45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cat-Addressgrp-9rplc-4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, мик.7,д.31а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тел. </w:t>
            </w:r>
            <w:r>
              <w:rPr>
                <w:rStyle w:val="cat-PhoneNumbergrp-35rplc-4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телефон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-41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кс. 8(86559) 2-45-34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___________________№____________</w:t>
            </w:r>
          </w:p>
          <w:p>
            <w:pPr>
              <w:keepNext/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На № _____________ от ____________</w:t>
            </w:r>
          </w:p>
        </w:tc>
        <w:tc>
          <w:tcPr>
            <w:tcW w:w="217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  <w:tc>
          <w:tcPr>
            <w:tcW w:w="44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МИФНС № 6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3568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, СК, </w:t>
            </w:r>
            <w:r>
              <w:rPr>
                <w:rStyle w:val="cat-Addressgrp-8rplc-4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10rplc-4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FIOgrp-25rplc-5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фио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Addressgrp-6rplc-5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,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11rplc-5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</w:tr>
    </w:tbl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5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направляет в Ваш адрес копию постановления по делу об административном правонарушении по ст. </w:t>
      </w:r>
      <w:r>
        <w:rPr>
          <w:rFonts w:ascii="Times New Roman" w:eastAsia="Times New Roman" w:hAnsi="Times New Roman" w:cs="Times New Roman"/>
        </w:rPr>
        <w:t>15.5</w:t>
      </w:r>
      <w:r>
        <w:rPr>
          <w:rFonts w:ascii="Times New Roman" w:eastAsia="Times New Roman" w:hAnsi="Times New Roman" w:cs="Times New Roman"/>
        </w:rPr>
        <w:t xml:space="preserve"> КоАП РФ от </w:t>
      </w:r>
      <w:r>
        <w:rPr>
          <w:rStyle w:val="cat-Dategrp-19rplc-5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23rplc-5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для сведения.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Приложение: копия постановления на ____ л.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Style w:val="cat-FIOgrp-24rplc-57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ind w:firstLine="4253"/>
      </w:pPr>
    </w:p>
    <w:p>
      <w:pPr>
        <w:spacing w:before="0" w:after="0"/>
        <w:ind w:firstLine="425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МИФНС № 6</w:t>
      </w:r>
    </w:p>
    <w:p>
      <w:pPr>
        <w:spacing w:before="0" w:after="0"/>
        <w:ind w:firstLine="4253"/>
      </w:pPr>
      <w:r>
        <w:rPr>
          <w:rFonts w:ascii="Times New Roman" w:eastAsia="Times New Roman" w:hAnsi="Times New Roman" w:cs="Times New Roman"/>
        </w:rPr>
        <w:t>3568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, СК, </w:t>
      </w:r>
      <w:r>
        <w:rPr>
          <w:rStyle w:val="cat-Addressgrp-8rplc-5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4253"/>
      </w:pPr>
      <w:r>
        <w:rPr>
          <w:rStyle w:val="cat-Addressgrp-10rplc-59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4253"/>
      </w:pPr>
    </w:p>
    <w:p>
      <w:pPr>
        <w:spacing w:before="0" w:after="0"/>
        <w:ind w:firstLine="4253"/>
      </w:pPr>
      <w:r>
        <w:rPr>
          <w:rStyle w:val="cat-FIOgrp-25rplc-60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4253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6rplc-6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4253"/>
      </w:pPr>
      <w:r>
        <w:rPr>
          <w:rStyle w:val="cat-Addressgrp-11rplc-62"/>
          <w:rFonts w:ascii="Times New Roman" w:eastAsia="Times New Roman" w:hAnsi="Times New Roman" w:cs="Times New Roman"/>
        </w:rPr>
        <w:t>адрес</w:t>
      </w:r>
    </w:p>
    <w:p>
      <w:pPr>
        <w:tabs>
          <w:tab w:val="left" w:pos="6163"/>
        </w:tabs>
        <w:spacing w:before="0" w:after="0"/>
        <w:ind w:firstLine="4253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6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6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направляет в Ваш адрес копию постановления по делу об административном правонарушении по ст. </w:t>
      </w:r>
      <w:r>
        <w:rPr>
          <w:rFonts w:ascii="Times New Roman" w:eastAsia="Times New Roman" w:hAnsi="Times New Roman" w:cs="Times New Roman"/>
        </w:rPr>
        <w:t>15.5</w:t>
      </w:r>
      <w:r>
        <w:rPr>
          <w:rFonts w:ascii="Times New Roman" w:eastAsia="Times New Roman" w:hAnsi="Times New Roman" w:cs="Times New Roman"/>
        </w:rPr>
        <w:t xml:space="preserve"> КоАП РФ от </w:t>
      </w:r>
      <w:r>
        <w:rPr>
          <w:rStyle w:val="cat-Dategrp-19rplc-6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23rplc-6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для сведения.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Приложение: копия постановления на ____ л.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Style w:val="cat-FIOgrp-24rplc-67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29rplc-0">
    <w:name w:val="cat-PhoneNumber grp-29 rplc-0"/>
    <w:basedOn w:val="DefaultParagraphFont"/>
  </w:style>
  <w:style w:type="character" w:customStyle="1" w:styleId="cat-PhoneNumbergrp-30rplc-1">
    <w:name w:val="cat-PhoneNumber grp-30 rplc-1"/>
    <w:basedOn w:val="DefaultParagraphFont"/>
  </w:style>
  <w:style w:type="character" w:customStyle="1" w:styleId="cat-Dategrp-12rplc-2">
    <w:name w:val="cat-Date grp-1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0rplc-5">
    <w:name w:val="cat-FIO grp-20 rplc-5"/>
    <w:basedOn w:val="DefaultParagraphFont"/>
  </w:style>
  <w:style w:type="character" w:customStyle="1" w:styleId="cat-FIOgrp-21rplc-6">
    <w:name w:val="cat-FIO grp-21 rplc-6"/>
    <w:basedOn w:val="DefaultParagraphFont"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OrganizationNamegrp-28rplc-9">
    <w:name w:val="cat-OrganizationName grp-28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FIOgrp-22rplc-11">
    <w:name w:val="cat-FIO grp-22 rplc-11"/>
    <w:basedOn w:val="DefaultParagraphFont"/>
  </w:style>
  <w:style w:type="character" w:customStyle="1" w:styleId="cat-OrganizationNamegrp-28rplc-12">
    <w:name w:val="cat-OrganizationName grp-28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Dategrp-13rplc-14">
    <w:name w:val="cat-Date grp-13 rplc-14"/>
    <w:basedOn w:val="DefaultParagraphFont"/>
  </w:style>
  <w:style w:type="character" w:customStyle="1" w:styleId="cat-Dategrp-14rplc-15">
    <w:name w:val="cat-Date grp-14 rplc-15"/>
    <w:basedOn w:val="DefaultParagraphFont"/>
  </w:style>
  <w:style w:type="character" w:customStyle="1" w:styleId="cat-FIOgrp-22rplc-16">
    <w:name w:val="cat-FIO grp-22 rplc-16"/>
    <w:basedOn w:val="DefaultParagraphFont"/>
  </w:style>
  <w:style w:type="character" w:customStyle="1" w:styleId="cat-FIOgrp-23rplc-17">
    <w:name w:val="cat-FIO grp-23 rplc-17"/>
    <w:basedOn w:val="DefaultParagraphFont"/>
  </w:style>
  <w:style w:type="character" w:customStyle="1" w:styleId="cat-FIOgrp-23rplc-18">
    <w:name w:val="cat-FIO grp-23 rplc-18"/>
    <w:basedOn w:val="DefaultParagraphFont"/>
  </w:style>
  <w:style w:type="character" w:customStyle="1" w:styleId="cat-Dategrp-15rplc-19">
    <w:name w:val="cat-Date grp-15 rplc-19"/>
    <w:basedOn w:val="DefaultParagraphFont"/>
  </w:style>
  <w:style w:type="character" w:customStyle="1" w:styleId="cat-Dategrp-16rplc-20">
    <w:name w:val="cat-Date grp-16 rplc-20"/>
    <w:basedOn w:val="DefaultParagraphFont"/>
  </w:style>
  <w:style w:type="character" w:customStyle="1" w:styleId="cat-Dategrp-17rplc-21">
    <w:name w:val="cat-Date grp-17 rplc-21"/>
    <w:basedOn w:val="DefaultParagraphFont"/>
  </w:style>
  <w:style w:type="character" w:customStyle="1" w:styleId="cat-FIOgrp-23rplc-22">
    <w:name w:val="cat-FIO grp-23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Dategrp-18rplc-27">
    <w:name w:val="cat-Date grp-18 rplc-27"/>
    <w:basedOn w:val="DefaultParagraphFont"/>
  </w:style>
  <w:style w:type="character" w:customStyle="1" w:styleId="cat-FIOgrp-22rplc-28">
    <w:name w:val="cat-FIO grp-22 rplc-28"/>
    <w:basedOn w:val="DefaultParagraphFont"/>
  </w:style>
  <w:style w:type="character" w:customStyle="1" w:styleId="cat-FIOgrp-23rplc-29">
    <w:name w:val="cat-FIO grp-23 rplc-29"/>
    <w:basedOn w:val="DefaultParagraphFont"/>
  </w:style>
  <w:style w:type="character" w:customStyle="1" w:styleId="cat-FIOgrp-22rplc-30">
    <w:name w:val="cat-FIO grp-22 rplc-30"/>
    <w:basedOn w:val="DefaultParagraphFont"/>
  </w:style>
  <w:style w:type="character" w:customStyle="1" w:styleId="cat-FIOgrp-22rplc-31">
    <w:name w:val="cat-FIO grp-22 rplc-31"/>
    <w:basedOn w:val="DefaultParagraphFont"/>
  </w:style>
  <w:style w:type="character" w:customStyle="1" w:styleId="cat-OrganizationNamegrp-28rplc-32">
    <w:name w:val="cat-OrganizationName grp-28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Sumgrp-26rplc-34">
    <w:name w:val="cat-Sum grp-26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PhoneNumbergrp-31rplc-36">
    <w:name w:val="cat-PhoneNumber grp-31 rplc-36"/>
    <w:basedOn w:val="DefaultParagraphFont"/>
  </w:style>
  <w:style w:type="character" w:customStyle="1" w:styleId="cat-PhoneNumbergrp-32rplc-37">
    <w:name w:val="cat-PhoneNumber grp-32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PhoneNumbergrp-33rplc-39">
    <w:name w:val="cat-PhoneNumber grp-33 rplc-39"/>
    <w:basedOn w:val="DefaultParagraphFont"/>
  </w:style>
  <w:style w:type="character" w:customStyle="1" w:styleId="cat-PhoneNumbergrp-34rplc-40">
    <w:name w:val="cat-PhoneNumber grp-34 rplc-40"/>
    <w:basedOn w:val="DefaultParagraphFont"/>
  </w:style>
  <w:style w:type="character" w:customStyle="1" w:styleId="cat-Addressgrp-4rplc-41">
    <w:name w:val="cat-Address grp-4 rplc-41"/>
    <w:basedOn w:val="DefaultParagraphFont"/>
  </w:style>
  <w:style w:type="character" w:customStyle="1" w:styleId="cat-FIOgrp-24rplc-42">
    <w:name w:val="cat-FIO grp-24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Addressgrp-8rplc-45">
    <w:name w:val="cat-Address grp-8 rplc-45"/>
    <w:basedOn w:val="DefaultParagraphFont"/>
  </w:style>
  <w:style w:type="character" w:customStyle="1" w:styleId="cat-Addressgrp-9rplc-46">
    <w:name w:val="cat-Address grp-9 rplc-46"/>
    <w:basedOn w:val="DefaultParagraphFont"/>
  </w:style>
  <w:style w:type="character" w:customStyle="1" w:styleId="cat-PhoneNumbergrp-35rplc-47">
    <w:name w:val="cat-PhoneNumber grp-35 rplc-47"/>
    <w:basedOn w:val="DefaultParagraphFont"/>
  </w:style>
  <w:style w:type="character" w:customStyle="1" w:styleId="cat-Addressgrp-8rplc-48">
    <w:name w:val="cat-Address grp-8 rplc-48"/>
    <w:basedOn w:val="DefaultParagraphFont"/>
  </w:style>
  <w:style w:type="character" w:customStyle="1" w:styleId="cat-Addressgrp-10rplc-49">
    <w:name w:val="cat-Address grp-10 rplc-49"/>
    <w:basedOn w:val="DefaultParagraphFont"/>
  </w:style>
  <w:style w:type="character" w:customStyle="1" w:styleId="cat-FIOgrp-25rplc-50">
    <w:name w:val="cat-FIO grp-25 rplc-50"/>
    <w:basedOn w:val="DefaultParagraphFont"/>
  </w:style>
  <w:style w:type="character" w:customStyle="1" w:styleId="cat-Addressgrp-6rplc-51">
    <w:name w:val="cat-Address grp-6 rplc-51"/>
    <w:basedOn w:val="DefaultParagraphFont"/>
  </w:style>
  <w:style w:type="character" w:customStyle="1" w:styleId="cat-Addressgrp-11rplc-52">
    <w:name w:val="cat-Address grp-11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FIOgrp-20rplc-54">
    <w:name w:val="cat-FIO grp-20 rplc-54"/>
    <w:basedOn w:val="DefaultParagraphFont"/>
  </w:style>
  <w:style w:type="character" w:customStyle="1" w:styleId="cat-Dategrp-19rplc-55">
    <w:name w:val="cat-Date grp-19 rplc-55"/>
    <w:basedOn w:val="DefaultParagraphFont"/>
  </w:style>
  <w:style w:type="character" w:customStyle="1" w:styleId="cat-FIOgrp-23rplc-56">
    <w:name w:val="cat-FIO grp-23 rplc-56"/>
    <w:basedOn w:val="DefaultParagraphFont"/>
  </w:style>
  <w:style w:type="character" w:customStyle="1" w:styleId="cat-FIOgrp-24rplc-57">
    <w:name w:val="cat-FIO grp-24 rplc-57"/>
    <w:basedOn w:val="DefaultParagraphFont"/>
  </w:style>
  <w:style w:type="character" w:customStyle="1" w:styleId="cat-Addressgrp-8rplc-58">
    <w:name w:val="cat-Address grp-8 rplc-58"/>
    <w:basedOn w:val="DefaultParagraphFont"/>
  </w:style>
  <w:style w:type="character" w:customStyle="1" w:styleId="cat-Addressgrp-10rplc-59">
    <w:name w:val="cat-Address grp-10 rplc-59"/>
    <w:basedOn w:val="DefaultParagraphFont"/>
  </w:style>
  <w:style w:type="character" w:customStyle="1" w:styleId="cat-FIOgrp-25rplc-60">
    <w:name w:val="cat-FIO grp-25 rplc-60"/>
    <w:basedOn w:val="DefaultParagraphFont"/>
  </w:style>
  <w:style w:type="character" w:customStyle="1" w:styleId="cat-Addressgrp-6rplc-61">
    <w:name w:val="cat-Address grp-6 rplc-61"/>
    <w:basedOn w:val="DefaultParagraphFont"/>
  </w:style>
  <w:style w:type="character" w:customStyle="1" w:styleId="cat-Addressgrp-11rplc-62">
    <w:name w:val="cat-Address grp-11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FIOgrp-20rplc-64">
    <w:name w:val="cat-FIO grp-20 rplc-64"/>
    <w:basedOn w:val="DefaultParagraphFont"/>
  </w:style>
  <w:style w:type="character" w:customStyle="1" w:styleId="cat-Dategrp-19rplc-65">
    <w:name w:val="cat-Date grp-19 rplc-65"/>
    <w:basedOn w:val="DefaultParagraphFont"/>
  </w:style>
  <w:style w:type="character" w:customStyle="1" w:styleId="cat-FIOgrp-23rplc-66">
    <w:name w:val="cat-FIO grp-23 rplc-66"/>
    <w:basedOn w:val="DefaultParagraphFont"/>
  </w:style>
  <w:style w:type="character" w:customStyle="1" w:styleId="cat-FIOgrp-24rplc-67">
    <w:name w:val="cat-FIO grp-24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67FC25F1129D0B8455C956A06ECE8974327FE1AFE10029C57177ED39F97A7434394877C958CAv305K" TargetMode="External" /><Relationship Id="rId11" Type="http://schemas.openxmlformats.org/officeDocument/2006/relationships/hyperlink" Target="consultantplus://offline/ref=5F7F4FA9DE04DFCCEBD22732AFDCB1C70FC159ECC55B62B08964C78E3D3F15808EA3AD68B35898A5O7ZDO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9A715240A733B3B21D7273AABDD5304C3D36651FC3C0A70CDE794FE8081A5CA06D65E895569FC37oAsEJ" TargetMode="External" /><Relationship Id="rId5" Type="http://schemas.openxmlformats.org/officeDocument/2006/relationships/hyperlink" Target="consultantplus://offline/ref=D8058C59C8D528789F418FA092AF388F6658E87FB1DAD25B25513D397294D52FC0105C20C28803695A5FK" TargetMode="External" /><Relationship Id="rId6" Type="http://schemas.openxmlformats.org/officeDocument/2006/relationships/hyperlink" Target="consultantplus://offline/ref=6B656CE92A08E9BD6C6EF6E6E9855D12E854ED6818A80AC8219C35CDC0EDD5ED5B69A4627D0F1D5729g2L" TargetMode="External" /><Relationship Id="rId7" Type="http://schemas.openxmlformats.org/officeDocument/2006/relationships/hyperlink" Target="consultantplus://offline/ref=6B656CE92A08E9BD6C6EF6E6E9855D12E854ED6818A80AC8219C35CDC0EDD5ED5B69A4627D0F1D5129gEL" TargetMode="External" /><Relationship Id="rId8" Type="http://schemas.openxmlformats.org/officeDocument/2006/relationships/hyperlink" Target="consultantplus://offline/ref=D8058C59C8D528789F418FA092AF388F6E51E17CB0D18F512D08313B759B8A38C7595021C08E02565BK" TargetMode="External" /><Relationship Id="rId9" Type="http://schemas.openxmlformats.org/officeDocument/2006/relationships/hyperlink" Target="consultantplus://offline/ref=489D72ABF5EAFAB228FE0534E8028D41AE469223AA37B5A6B0925C39AEE841CEBB52D5DF5279TAQEO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