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1</w:t>
      </w:r>
      <w:r>
        <w:rPr>
          <w:rFonts w:ascii="Times New Roman" w:eastAsia="Times New Roman" w:hAnsi="Times New Roman" w:cs="Times New Roman"/>
        </w:rPr>
        <w:t>/4/202</w:t>
      </w:r>
      <w:r>
        <w:rPr>
          <w:rFonts w:ascii="Times New Roman" w:eastAsia="Times New Roman" w:hAnsi="Times New Roman" w:cs="Times New Roman"/>
        </w:rPr>
        <w:t>4</w:t>
      </w:r>
    </w:p>
    <w:p>
      <w:pPr>
        <w:spacing w:before="0" w:after="0"/>
        <w:jc w:val="right"/>
      </w:pPr>
      <w:r>
        <w:rPr>
          <w:rFonts w:ascii="Times New Roman" w:eastAsia="Times New Roman" w:hAnsi="Times New Roman" w:cs="Times New Roman"/>
        </w:rPr>
        <w:t>УИД 26</w:t>
      </w:r>
      <w:r>
        <w:rPr>
          <w:rFonts w:ascii="Times New Roman" w:eastAsia="Times New Roman" w:hAnsi="Times New Roman" w:cs="Times New Roman"/>
        </w:rPr>
        <w:t>MS</w:t>
      </w:r>
      <w:r>
        <w:rPr>
          <w:rFonts w:ascii="Times New Roman" w:eastAsia="Times New Roman" w:hAnsi="Times New Roman" w:cs="Times New Roman"/>
        </w:rPr>
        <w:t>0015-</w:t>
      </w:r>
      <w:r>
        <w:rPr>
          <w:rStyle w:val="cat-PhoneNumbergrp-46rplc-0"/>
          <w:rFonts w:ascii="Times New Roman" w:eastAsia="Times New Roman" w:hAnsi="Times New Roman" w:cs="Times New Roman"/>
        </w:rPr>
        <w:t>телефон</w:t>
      </w:r>
      <w:r>
        <w:rPr>
          <w:rFonts w:ascii="Times New Roman" w:eastAsia="Times New Roman" w:hAnsi="Times New Roman" w:cs="Times New Roman"/>
        </w:rPr>
        <w:t>-</w:t>
      </w:r>
      <w:r>
        <w:rPr>
          <w:rStyle w:val="cat-PhoneNumbergrp-47rplc-1"/>
          <w:rFonts w:ascii="Times New Roman" w:eastAsia="Times New Roman" w:hAnsi="Times New Roman" w:cs="Times New Roman"/>
        </w:rPr>
        <w:t>телефон</w:t>
      </w: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center"/>
      </w:pPr>
    </w:p>
    <w:p>
      <w:pPr>
        <w:spacing w:before="120" w:after="120"/>
        <w:ind w:firstLine="708"/>
        <w:jc w:val="both"/>
      </w:pPr>
      <w:r>
        <w:rPr>
          <w:rStyle w:val="cat-Dategrp-11rplc-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3"/>
          <w:rFonts w:ascii="Times New Roman" w:eastAsia="Times New Roman" w:hAnsi="Times New Roman" w:cs="Times New Roman"/>
        </w:rPr>
        <w:t>адрес</w:t>
      </w:r>
    </w:p>
    <w:p>
      <w:pPr>
        <w:spacing w:before="120" w:after="120"/>
        <w:ind w:firstLine="708"/>
        <w:jc w:val="both"/>
      </w:pPr>
      <w:r>
        <w:rPr>
          <w:rFonts w:ascii="Times New Roman" w:eastAsia="Times New Roman" w:hAnsi="Times New Roman" w:cs="Times New Roman"/>
        </w:rPr>
        <w:t xml:space="preserve">Резолютивная часть постановления объявлена </w:t>
      </w:r>
      <w:r>
        <w:rPr>
          <w:rStyle w:val="cat-Dategrp-12rplc-4"/>
          <w:rFonts w:ascii="Times New Roman" w:eastAsia="Times New Roman" w:hAnsi="Times New Roman" w:cs="Times New Roman"/>
        </w:rPr>
        <w:t>дата</w:t>
      </w:r>
      <w:r>
        <w:rPr>
          <w:rFonts w:ascii="Times New Roman" w:eastAsia="Times New Roman" w:hAnsi="Times New Roman" w:cs="Times New Roman"/>
        </w:rPr>
        <w:t xml:space="preserve">. Полный текст изготовлен </w:t>
      </w:r>
      <w:r>
        <w:rPr>
          <w:rStyle w:val="cat-Dategrp-11rplc-5"/>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Мировой судья судебного участка № 4 </w:t>
      </w:r>
      <w:r>
        <w:rPr>
          <w:rStyle w:val="cat-Addressgrp-1rplc-6"/>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4rplc-7"/>
          <w:rFonts w:ascii="Times New Roman" w:eastAsia="Times New Roman" w:hAnsi="Times New Roman" w:cs="Times New Roman"/>
        </w:rPr>
        <w:t>фио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 участием</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лица, привлекаемого </w:t>
      </w:r>
      <w:r>
        <w:rPr>
          <w:rFonts w:ascii="Times New Roman" w:eastAsia="Times New Roman" w:hAnsi="Times New Roman" w:cs="Times New Roman"/>
        </w:rPr>
        <w:t>к административной ответственности</w:t>
      </w:r>
      <w:r>
        <w:rPr>
          <w:rFonts w:ascii="Times New Roman" w:eastAsia="Times New Roman" w:hAnsi="Times New Roman" w:cs="Times New Roman"/>
        </w:rPr>
        <w:t xml:space="preserve"> </w:t>
      </w:r>
      <w:r>
        <w:rPr>
          <w:rStyle w:val="cat-FIOgrp-25rplc-8"/>
          <w:rFonts w:ascii="Times New Roman" w:eastAsia="Times New Roman" w:hAnsi="Times New Roman" w:cs="Times New Roman"/>
        </w:rPr>
        <w:t>фио</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защитника лица, привлекаемого к административной ответственности – </w:t>
      </w:r>
      <w:r>
        <w:rPr>
          <w:rStyle w:val="cat-FIOgrp-26rplc-9"/>
          <w:rFonts w:ascii="Times New Roman" w:eastAsia="Times New Roman" w:hAnsi="Times New Roman" w:cs="Times New Roman"/>
        </w:rPr>
        <w:t>фио</w:t>
      </w:r>
      <w:r>
        <w:rPr>
          <w:rFonts w:ascii="Times New Roman" w:eastAsia="Times New Roman" w:hAnsi="Times New Roman" w:cs="Times New Roman"/>
        </w:rPr>
        <w:t xml:space="preserve">, действующего на основании доверенности 26АА5472537 от </w:t>
      </w:r>
      <w:r>
        <w:rPr>
          <w:rStyle w:val="cat-Dategrp-13rplc-10"/>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при секретаре </w:t>
      </w:r>
      <w:r>
        <w:rPr>
          <w:rStyle w:val="cat-FIOgrp-27rplc-11"/>
          <w:rFonts w:ascii="Times New Roman" w:eastAsia="Times New Roman" w:hAnsi="Times New Roman" w:cs="Times New Roman"/>
        </w:rPr>
        <w:t>фио</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рассмотрев в открытом судебном заседании дело об административном </w:t>
      </w:r>
      <w:r>
        <w:rPr>
          <w:rFonts w:ascii="Times New Roman" w:eastAsia="Times New Roman" w:hAnsi="Times New Roman" w:cs="Times New Roman"/>
        </w:rPr>
        <w:t xml:space="preserve">правонарушении </w:t>
      </w:r>
      <w:r>
        <w:rPr>
          <w:rFonts w:ascii="Times New Roman" w:eastAsia="Times New Roman" w:hAnsi="Times New Roman" w:cs="Times New Roman"/>
        </w:rPr>
        <w:t xml:space="preserve">в отношении </w:t>
      </w:r>
    </w:p>
    <w:p>
      <w:pPr>
        <w:spacing w:before="0" w:after="0"/>
        <w:ind w:left="1980"/>
        <w:jc w:val="both"/>
      </w:pPr>
      <w:r>
        <w:rPr>
          <w:rStyle w:val="cat-FIOgrp-28rplc-12"/>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57rplc-13"/>
          <w:rFonts w:ascii="Times New Roman" w:eastAsia="Times New Roman" w:hAnsi="Times New Roman" w:cs="Times New Roman"/>
        </w:rPr>
        <w:t>...</w:t>
      </w:r>
      <w:r>
        <w:rPr>
          <w:rStyle w:val="cat-PassportDatagrp-37rplc-14"/>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гражданина РФ,</w:t>
      </w:r>
      <w:r>
        <w:rPr>
          <w:rFonts w:ascii="Times New Roman" w:eastAsia="Times New Roman" w:hAnsi="Times New Roman" w:cs="Times New Roman"/>
        </w:rPr>
        <w:t xml:space="preserve"> </w:t>
      </w:r>
      <w:r>
        <w:rPr>
          <w:rFonts w:ascii="Times New Roman" w:eastAsia="Times New Roman" w:hAnsi="Times New Roman" w:cs="Times New Roman"/>
        </w:rPr>
        <w:t>работающего</w:t>
      </w:r>
      <w:r>
        <w:rPr>
          <w:rFonts w:ascii="Times New Roman" w:eastAsia="Times New Roman" w:hAnsi="Times New Roman" w:cs="Times New Roman"/>
        </w:rPr>
        <w:t xml:space="preserve"> бурильщиком НДП </w:t>
      </w:r>
      <w:r>
        <w:rPr>
          <w:rStyle w:val="cat-OrganizationNamegrp-38rplc-15"/>
          <w:rFonts w:ascii="Times New Roman" w:eastAsia="Times New Roman" w:hAnsi="Times New Roman" w:cs="Times New Roman"/>
        </w:rPr>
        <w:t>наименование организации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и проживающего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2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мкр</w:t>
      </w:r>
      <w:r>
        <w:rPr>
          <w:rFonts w:ascii="Times New Roman" w:eastAsia="Times New Roman" w:hAnsi="Times New Roman" w:cs="Times New Roman"/>
        </w:rPr>
        <w:t>. 1, д. 15, кв. 8</w:t>
      </w:r>
      <w:r>
        <w:rPr>
          <w:rFonts w:ascii="Times New Roman" w:eastAsia="Times New Roman" w:hAnsi="Times New Roman" w:cs="Times New Roman"/>
        </w:rPr>
        <w:t xml:space="preserve">, в/у </w:t>
      </w:r>
      <w:r>
        <w:rPr>
          <w:rStyle w:val="cat-PhoneNumbergrp-48rplc-17"/>
          <w:rFonts w:ascii="Times New Roman" w:eastAsia="Times New Roman" w:hAnsi="Times New Roman" w:cs="Times New Roman"/>
        </w:rPr>
        <w:t>телефон</w:t>
      </w:r>
      <w:r>
        <w:rPr>
          <w:rStyle w:val="cat-ExternalSystemDefinedgrp-56rplc-18"/>
          <w:rFonts w:ascii="Times New Roman" w:eastAsia="Times New Roman" w:hAnsi="Times New Roman" w:cs="Times New Roman"/>
        </w:rPr>
        <w:t>...</w:t>
      </w:r>
      <w:r>
        <w:rPr>
          <w:rFonts w:ascii="Times New Roman" w:eastAsia="Times New Roman" w:hAnsi="Times New Roman" w:cs="Times New Roman"/>
        </w:rPr>
        <w:t xml:space="preserve"> от </w:t>
      </w:r>
      <w:r>
        <w:rPr>
          <w:rStyle w:val="cat-ExternalSystemDefinedgrp-55rplc-19"/>
          <w:rFonts w:ascii="Times New Roman" w:eastAsia="Times New Roman" w:hAnsi="Times New Roman" w:cs="Times New Roman"/>
        </w:rPr>
        <w:t>...</w:t>
      </w:r>
      <w:r>
        <w:rPr>
          <w:rStyle w:val="cat-Dategrp-14rplc-20"/>
          <w:rFonts w:ascii="Times New Roman" w:eastAsia="Times New Roman" w:hAnsi="Times New Roman" w:cs="Times New Roman"/>
        </w:rPr>
        <w:t>дата</w:t>
      </w:r>
      <w:r>
        <w:rPr>
          <w:rFonts w:ascii="Times New Roman" w:eastAsia="Times New Roman" w:hAnsi="Times New Roman" w:cs="Times New Roman"/>
        </w:rPr>
        <w:t>,</w:t>
      </w:r>
    </w:p>
    <w:p>
      <w:pPr>
        <w:spacing w:before="0" w:after="120"/>
        <w:jc w:val="both"/>
      </w:pPr>
      <w:r>
        <w:rPr>
          <w:rFonts w:ascii="Times New Roman" w:eastAsia="Times New Roman" w:hAnsi="Times New Roman" w:cs="Times New Roman"/>
        </w:rPr>
        <w:t>привлекаемого за совершение правонарушения, предусмотренного ч. 1 ст. 12.26 КоАП РФ,</w:t>
      </w:r>
    </w:p>
    <w:p>
      <w:pPr>
        <w:spacing w:before="120" w:after="120"/>
        <w:ind w:firstLine="709"/>
        <w:jc w:val="center"/>
      </w:pPr>
      <w:r>
        <w:rPr>
          <w:rFonts w:ascii="Times New Roman" w:eastAsia="Times New Roman" w:hAnsi="Times New Roman" w:cs="Times New Roman"/>
        </w:rPr>
        <w:t>У С Т А Н О В И Л:</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15rplc-21"/>
          <w:rFonts w:ascii="Times New Roman" w:eastAsia="Times New Roman" w:hAnsi="Times New Roman" w:cs="Times New Roman"/>
        </w:rPr>
        <w:t>дата</w:t>
      </w:r>
      <w:r>
        <w:rPr>
          <w:rFonts w:ascii="Times New Roman" w:eastAsia="Times New Roman" w:hAnsi="Times New Roman" w:cs="Times New Roman"/>
        </w:rPr>
        <w:t xml:space="preserve"> водитель </w:t>
      </w:r>
      <w:r>
        <w:rPr>
          <w:rStyle w:val="cat-FIOgrp-25rplc-22"/>
          <w:rFonts w:ascii="Times New Roman" w:eastAsia="Times New Roman" w:hAnsi="Times New Roman" w:cs="Times New Roman"/>
        </w:rPr>
        <w:t>фио</w:t>
      </w:r>
      <w:r>
        <w:rPr>
          <w:rFonts w:ascii="Times New Roman" w:eastAsia="Times New Roman" w:hAnsi="Times New Roman" w:cs="Times New Roman"/>
        </w:rPr>
        <w:t>, управл</w:t>
      </w:r>
      <w:r>
        <w:rPr>
          <w:rFonts w:ascii="Times New Roman" w:eastAsia="Times New Roman" w:hAnsi="Times New Roman" w:cs="Times New Roman"/>
        </w:rPr>
        <w:t>явший</w:t>
      </w:r>
      <w:r>
        <w:rPr>
          <w:rFonts w:ascii="Times New Roman" w:eastAsia="Times New Roman" w:hAnsi="Times New Roman" w:cs="Times New Roman"/>
        </w:rPr>
        <w:t xml:space="preserve"> транспортным средством </w:t>
      </w:r>
      <w:r>
        <w:rPr>
          <w:rStyle w:val="cat-CarMakeModelgrp-43rplc-23"/>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45rplc-24"/>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в </w:t>
      </w:r>
      <w:r>
        <w:rPr>
          <w:rStyle w:val="cat-Timegrp-39rplc-25"/>
          <w:rFonts w:ascii="Times New Roman" w:eastAsia="Times New Roman" w:hAnsi="Times New Roman" w:cs="Times New Roman"/>
        </w:rPr>
        <w:t>время</w:t>
      </w:r>
      <w:r>
        <w:rPr>
          <w:rFonts w:ascii="Times New Roman" w:eastAsia="Times New Roman" w:hAnsi="Times New Roman" w:cs="Times New Roman"/>
        </w:rPr>
        <w:t xml:space="preserve"> находясь</w:t>
      </w:r>
      <w:r>
        <w:rPr>
          <w:rFonts w:ascii="Times New Roman" w:eastAsia="Times New Roman" w:hAnsi="Times New Roman" w:cs="Times New Roman"/>
        </w:rPr>
        <w:t xml:space="preserve"> </w:t>
      </w:r>
      <w:r>
        <w:rPr>
          <w:rFonts w:ascii="Times New Roman" w:eastAsia="Times New Roman" w:hAnsi="Times New Roman" w:cs="Times New Roman"/>
        </w:rPr>
        <w:t xml:space="preserve">около д. </w:t>
      </w:r>
      <w:r>
        <w:rPr>
          <w:rFonts w:ascii="Times New Roman" w:eastAsia="Times New Roman" w:hAnsi="Times New Roman" w:cs="Times New Roman"/>
        </w:rPr>
        <w:t xml:space="preserve">72 </w:t>
      </w:r>
      <w:r>
        <w:rPr>
          <w:rFonts w:ascii="Times New Roman" w:eastAsia="Times New Roman" w:hAnsi="Times New Roman" w:cs="Times New Roman"/>
        </w:rPr>
        <w:t xml:space="preserve">по </w:t>
      </w:r>
      <w:r>
        <w:rPr>
          <w:rStyle w:val="cat-Addressgrp-3rplc-26"/>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4rplc-27"/>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основанием для направления на медицинское освидетельствование явилось наличие достаточных оснований полагать, что водитель транспортного средства находится в состоянии опьянения </w:t>
      </w:r>
      <w:r>
        <w:rPr>
          <w:rFonts w:ascii="Times New Roman" w:eastAsia="Times New Roman" w:hAnsi="Times New Roman" w:cs="Times New Roman"/>
        </w:rPr>
        <w:t>пр</w:t>
      </w:r>
      <w:r>
        <w:rPr>
          <w:rFonts w:ascii="Times New Roman" w:eastAsia="Times New Roman" w:hAnsi="Times New Roman" w:cs="Times New Roman"/>
        </w:rPr>
        <w:t>и отрицательном результате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при наличии признак</w:t>
      </w:r>
      <w:r>
        <w:rPr>
          <w:rFonts w:ascii="Times New Roman" w:eastAsia="Times New Roman" w:hAnsi="Times New Roman" w:cs="Times New Roman"/>
        </w:rPr>
        <w:t>а опьянения</w:t>
      </w:r>
      <w:r>
        <w:rPr>
          <w:rFonts w:ascii="Times New Roman" w:eastAsia="Times New Roman" w:hAnsi="Times New Roman" w:cs="Times New Roman"/>
        </w:rPr>
        <w:t xml:space="preserve">: </w:t>
      </w:r>
      <w:r>
        <w:rPr>
          <w:rFonts w:ascii="Times New Roman" w:eastAsia="Times New Roman" w:hAnsi="Times New Roman" w:cs="Times New Roman"/>
        </w:rPr>
        <w:t>поведение</w:t>
      </w:r>
      <w:r>
        <w:rPr>
          <w:rFonts w:ascii="Times New Roman" w:eastAsia="Times New Roman" w:hAnsi="Times New Roman" w:cs="Times New Roman"/>
        </w:rPr>
        <w:t xml:space="preserve">, </w:t>
      </w:r>
      <w:r>
        <w:rPr>
          <w:rFonts w:ascii="Times New Roman" w:eastAsia="Times New Roman" w:hAnsi="Times New Roman" w:cs="Times New Roman"/>
        </w:rPr>
        <w:t xml:space="preserve">не соответствующее обстановке, </w:t>
      </w:r>
      <w:r>
        <w:rPr>
          <w:rFonts w:ascii="Times New Roman" w:eastAsia="Times New Roman" w:hAnsi="Times New Roman" w:cs="Times New Roman"/>
        </w:rPr>
        <w:t>чем нарушил п.п. 2.3.2 ПДД РФ.</w:t>
      </w:r>
      <w:r>
        <w:rPr>
          <w:rFonts w:ascii="Times New Roman" w:eastAsia="Times New Roman" w:hAnsi="Times New Roman" w:cs="Times New Roman"/>
        </w:rPr>
        <w:t xml:space="preserve"> Действия (бездействие) </w:t>
      </w:r>
      <w:r>
        <w:rPr>
          <w:rStyle w:val="cat-FIOgrp-25rplc-28"/>
          <w:rFonts w:ascii="Times New Roman" w:eastAsia="Times New Roman" w:hAnsi="Times New Roman" w:cs="Times New Roman"/>
        </w:rPr>
        <w:t>фио</w:t>
      </w:r>
      <w:r>
        <w:rPr>
          <w:rFonts w:ascii="Times New Roman" w:eastAsia="Times New Roman" w:hAnsi="Times New Roman" w:cs="Times New Roman"/>
        </w:rPr>
        <w:t xml:space="preserve"> не содержат уголовно наказуемого деяния.</w:t>
      </w:r>
    </w:p>
    <w:p>
      <w:pPr>
        <w:spacing w:before="0" w:after="0"/>
        <w:ind w:firstLine="720"/>
        <w:jc w:val="both"/>
      </w:pPr>
      <w:r>
        <w:rPr>
          <w:rFonts w:ascii="Times New Roman" w:eastAsia="Times New Roman" w:hAnsi="Times New Roman" w:cs="Times New Roman"/>
        </w:rPr>
        <w:t xml:space="preserve">В судебном заседании </w:t>
      </w:r>
      <w:r>
        <w:rPr>
          <w:rStyle w:val="cat-FIOgrp-25rplc-2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вину в совершении правонарушения </w:t>
      </w:r>
      <w:r>
        <w:rPr>
          <w:rFonts w:ascii="Times New Roman" w:eastAsia="Times New Roman" w:hAnsi="Times New Roman" w:cs="Times New Roman"/>
        </w:rPr>
        <w:t>не</w:t>
      </w:r>
      <w:r>
        <w:rPr>
          <w:rFonts w:ascii="Times New Roman" w:eastAsia="Times New Roman" w:hAnsi="Times New Roman" w:cs="Times New Roman"/>
        </w:rPr>
        <w:t xml:space="preserve"> признал</w:t>
      </w:r>
      <w:r>
        <w:rPr>
          <w:rFonts w:ascii="Times New Roman" w:eastAsia="Times New Roman" w:hAnsi="Times New Roman" w:cs="Times New Roman"/>
        </w:rPr>
        <w:t xml:space="preserve"> и пояснил</w:t>
      </w:r>
      <w:r>
        <w:rPr>
          <w:rFonts w:ascii="Times New Roman" w:eastAsia="Times New Roman" w:hAnsi="Times New Roman" w:cs="Times New Roman"/>
        </w:rPr>
        <w:t>,</w:t>
      </w:r>
      <w:r>
        <w:rPr>
          <w:rFonts w:ascii="Times New Roman" w:eastAsia="Times New Roman" w:hAnsi="Times New Roman" w:cs="Times New Roman"/>
        </w:rPr>
        <w:t xml:space="preserve"> что </w:t>
      </w:r>
      <w:r>
        <w:rPr>
          <w:rFonts w:ascii="Times New Roman" w:eastAsia="Times New Roman" w:hAnsi="Times New Roman" w:cs="Times New Roman"/>
        </w:rPr>
        <w:t xml:space="preserve"> </w:t>
      </w:r>
      <w:r>
        <w:rPr>
          <w:rStyle w:val="cat-Dategrp-16rplc-30"/>
          <w:rFonts w:ascii="Times New Roman" w:eastAsia="Times New Roman" w:hAnsi="Times New Roman" w:cs="Times New Roman"/>
        </w:rPr>
        <w:t>дата</w:t>
      </w:r>
      <w:r>
        <w:rPr>
          <w:rFonts w:ascii="Times New Roman" w:eastAsia="Times New Roman" w:hAnsi="Times New Roman" w:cs="Times New Roman"/>
        </w:rPr>
        <w:t xml:space="preserve"> примерно в </w:t>
      </w:r>
      <w:r>
        <w:rPr>
          <w:rStyle w:val="cat-Timegrp-40rplc-31"/>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он на своем автомобиле ехал по </w:t>
      </w:r>
      <w:r>
        <w:rPr>
          <w:rStyle w:val="cat-Addressgrp-5rplc-32"/>
          <w:rFonts w:ascii="Times New Roman" w:eastAsia="Times New Roman" w:hAnsi="Times New Roman" w:cs="Times New Roman"/>
        </w:rPr>
        <w:t>адрес</w:t>
      </w:r>
      <w:r>
        <w:rPr>
          <w:rFonts w:ascii="Times New Roman" w:eastAsia="Times New Roman" w:hAnsi="Times New Roman" w:cs="Times New Roman"/>
        </w:rPr>
        <w:t xml:space="preserve">Буденновск, на перекрестке он пропустил патрульный автомобиль ДПС, они проехали, потом развернулись и с мигалками догнали и остановили его на </w:t>
      </w:r>
      <w:r>
        <w:rPr>
          <w:rStyle w:val="cat-Addressgrp-6rplc-33"/>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Сотрудники ДПС п</w:t>
      </w:r>
      <w:r>
        <w:rPr>
          <w:rFonts w:ascii="Times New Roman" w:eastAsia="Times New Roman" w:hAnsi="Times New Roman" w:cs="Times New Roman"/>
        </w:rPr>
        <w:t xml:space="preserve">опросили документы, </w:t>
      </w:r>
      <w:r>
        <w:rPr>
          <w:rFonts w:ascii="Times New Roman" w:eastAsia="Times New Roman" w:hAnsi="Times New Roman" w:cs="Times New Roman"/>
        </w:rPr>
        <w:t>он</w:t>
      </w:r>
      <w:r>
        <w:rPr>
          <w:rFonts w:ascii="Times New Roman" w:eastAsia="Times New Roman" w:hAnsi="Times New Roman" w:cs="Times New Roman"/>
        </w:rPr>
        <w:t xml:space="preserve"> предъявил. Очень долго они проверяли документы, все это время </w:t>
      </w:r>
      <w:r>
        <w:rPr>
          <w:rFonts w:ascii="Times New Roman" w:eastAsia="Times New Roman" w:hAnsi="Times New Roman" w:cs="Times New Roman"/>
        </w:rPr>
        <w:t xml:space="preserve">он </w:t>
      </w:r>
      <w:r>
        <w:rPr>
          <w:rFonts w:ascii="Times New Roman" w:eastAsia="Times New Roman" w:hAnsi="Times New Roman" w:cs="Times New Roman"/>
        </w:rPr>
        <w:t>ждал в своей машине, с</w:t>
      </w:r>
      <w:r>
        <w:rPr>
          <w:rFonts w:ascii="Times New Roman" w:eastAsia="Times New Roman" w:hAnsi="Times New Roman" w:cs="Times New Roman"/>
        </w:rPr>
        <w:t xml:space="preserve"> ним находилась его</w:t>
      </w:r>
      <w:r>
        <w:rPr>
          <w:rFonts w:ascii="Times New Roman" w:eastAsia="Times New Roman" w:hAnsi="Times New Roman" w:cs="Times New Roman"/>
        </w:rPr>
        <w:t xml:space="preserve"> супруга. Потом </w:t>
      </w:r>
      <w:r>
        <w:rPr>
          <w:rFonts w:ascii="Times New Roman" w:eastAsia="Times New Roman" w:hAnsi="Times New Roman" w:cs="Times New Roman"/>
        </w:rPr>
        <w:t>его</w:t>
      </w:r>
      <w:r>
        <w:rPr>
          <w:rFonts w:ascii="Times New Roman" w:eastAsia="Times New Roman" w:hAnsi="Times New Roman" w:cs="Times New Roman"/>
        </w:rPr>
        <w:t xml:space="preserve"> пригласили в служебный автомобиль, начали говорить, что </w:t>
      </w:r>
      <w:r>
        <w:rPr>
          <w:rFonts w:ascii="Times New Roman" w:eastAsia="Times New Roman" w:hAnsi="Times New Roman" w:cs="Times New Roman"/>
        </w:rPr>
        <w:t xml:space="preserve">он </w:t>
      </w:r>
      <w:r>
        <w:rPr>
          <w:rFonts w:ascii="Times New Roman" w:eastAsia="Times New Roman" w:hAnsi="Times New Roman" w:cs="Times New Roman"/>
        </w:rPr>
        <w:t>слишком «пушистый», так как нет ни одного штрафа и н</w:t>
      </w:r>
      <w:r>
        <w:rPr>
          <w:rFonts w:ascii="Times New Roman" w:eastAsia="Times New Roman" w:hAnsi="Times New Roman" w:cs="Times New Roman"/>
        </w:rPr>
        <w:t>и</w:t>
      </w:r>
      <w:r>
        <w:rPr>
          <w:rFonts w:ascii="Times New Roman" w:eastAsia="Times New Roman" w:hAnsi="Times New Roman" w:cs="Times New Roman"/>
        </w:rPr>
        <w:t xml:space="preserve"> одного нарушения. Предложили продуть в </w:t>
      </w:r>
      <w:r>
        <w:rPr>
          <w:rFonts w:ascii="Times New Roman" w:eastAsia="Times New Roman" w:hAnsi="Times New Roman" w:cs="Times New Roman"/>
        </w:rPr>
        <w:t>алкотектор</w:t>
      </w:r>
      <w:r>
        <w:rPr>
          <w:rFonts w:ascii="Times New Roman" w:eastAsia="Times New Roman" w:hAnsi="Times New Roman" w:cs="Times New Roman"/>
        </w:rPr>
        <w:t xml:space="preserve">, </w:t>
      </w:r>
      <w:r>
        <w:rPr>
          <w:rFonts w:ascii="Times New Roman" w:eastAsia="Times New Roman" w:hAnsi="Times New Roman" w:cs="Times New Roman"/>
        </w:rPr>
        <w:t xml:space="preserve">поехали за прибором. Результат </w:t>
      </w:r>
      <w:r>
        <w:rPr>
          <w:rFonts w:ascii="Times New Roman" w:eastAsia="Times New Roman" w:hAnsi="Times New Roman" w:cs="Times New Roman"/>
        </w:rPr>
        <w:t>был</w:t>
      </w:r>
      <w:r>
        <w:rPr>
          <w:rFonts w:ascii="Times New Roman" w:eastAsia="Times New Roman" w:hAnsi="Times New Roman" w:cs="Times New Roman"/>
        </w:rPr>
        <w:t xml:space="preserve"> отрицательный. Предложи</w:t>
      </w:r>
      <w:r>
        <w:rPr>
          <w:rFonts w:ascii="Times New Roman" w:eastAsia="Times New Roman" w:hAnsi="Times New Roman" w:cs="Times New Roman"/>
        </w:rPr>
        <w:t>ли</w:t>
      </w:r>
      <w:r>
        <w:rPr>
          <w:rFonts w:ascii="Times New Roman" w:eastAsia="Times New Roman" w:hAnsi="Times New Roman" w:cs="Times New Roman"/>
        </w:rPr>
        <w:t xml:space="preserve"> пройти медицинское освидетельствование, но сказали, что это не обязательно, </w:t>
      </w:r>
      <w:r>
        <w:rPr>
          <w:rFonts w:ascii="Times New Roman" w:eastAsia="Times New Roman" w:hAnsi="Times New Roman" w:cs="Times New Roman"/>
        </w:rPr>
        <w:t xml:space="preserve">так как </w:t>
      </w:r>
      <w:r>
        <w:rPr>
          <w:rFonts w:ascii="Times New Roman" w:eastAsia="Times New Roman" w:hAnsi="Times New Roman" w:cs="Times New Roman"/>
        </w:rPr>
        <w:t>он</w:t>
      </w:r>
      <w:r>
        <w:rPr>
          <w:rFonts w:ascii="Times New Roman" w:eastAsia="Times New Roman" w:hAnsi="Times New Roman" w:cs="Times New Roman"/>
        </w:rPr>
        <w:t xml:space="preserve"> мо</w:t>
      </w:r>
      <w:r>
        <w:rPr>
          <w:rFonts w:ascii="Times New Roman" w:eastAsia="Times New Roman" w:hAnsi="Times New Roman" w:cs="Times New Roman"/>
        </w:rPr>
        <w:t>жет</w:t>
      </w:r>
      <w:r>
        <w:rPr>
          <w:rFonts w:ascii="Times New Roman" w:eastAsia="Times New Roman" w:hAnsi="Times New Roman" w:cs="Times New Roman"/>
        </w:rPr>
        <w:t xml:space="preserve"> и самостоятельно потом его пройти. В итоге в отношения </w:t>
      </w:r>
      <w:r>
        <w:rPr>
          <w:rFonts w:ascii="Times New Roman" w:eastAsia="Times New Roman" w:hAnsi="Times New Roman" w:cs="Times New Roman"/>
        </w:rPr>
        <w:t>него</w:t>
      </w:r>
      <w:r>
        <w:rPr>
          <w:rFonts w:ascii="Times New Roman" w:eastAsia="Times New Roman" w:hAnsi="Times New Roman" w:cs="Times New Roman"/>
        </w:rPr>
        <w:t xml:space="preserve"> был составлен административный протокол. Поскольку </w:t>
      </w:r>
      <w:r>
        <w:rPr>
          <w:rFonts w:ascii="Times New Roman" w:eastAsia="Times New Roman" w:hAnsi="Times New Roman" w:cs="Times New Roman"/>
        </w:rPr>
        <w:t xml:space="preserve">ему </w:t>
      </w:r>
      <w:r>
        <w:rPr>
          <w:rFonts w:ascii="Times New Roman" w:eastAsia="Times New Roman" w:hAnsi="Times New Roman" w:cs="Times New Roman"/>
        </w:rPr>
        <w:t xml:space="preserve">не кому было передать машину, то ее эвакуировали на стоянку, и в тот же день </w:t>
      </w:r>
      <w:r>
        <w:rPr>
          <w:rFonts w:ascii="Times New Roman" w:eastAsia="Times New Roman" w:hAnsi="Times New Roman" w:cs="Times New Roman"/>
        </w:rPr>
        <w:t xml:space="preserve">он </w:t>
      </w:r>
      <w:r>
        <w:rPr>
          <w:rFonts w:ascii="Times New Roman" w:eastAsia="Times New Roman" w:hAnsi="Times New Roman" w:cs="Times New Roman"/>
        </w:rPr>
        <w:t xml:space="preserve">ее забрал. Через три </w:t>
      </w:r>
      <w:r>
        <w:rPr>
          <w:rFonts w:ascii="Times New Roman" w:eastAsia="Times New Roman" w:hAnsi="Times New Roman" w:cs="Times New Roman"/>
        </w:rPr>
        <w:t>дня ему</w:t>
      </w:r>
      <w:r>
        <w:rPr>
          <w:rFonts w:ascii="Times New Roman" w:eastAsia="Times New Roman" w:hAnsi="Times New Roman" w:cs="Times New Roman"/>
        </w:rPr>
        <w:t xml:space="preserve"> позвонили сотрудники</w:t>
      </w:r>
      <w:r>
        <w:rPr>
          <w:rFonts w:ascii="Times New Roman" w:eastAsia="Times New Roman" w:hAnsi="Times New Roman" w:cs="Times New Roman"/>
        </w:rPr>
        <w:t xml:space="preserve"> ДПС</w:t>
      </w:r>
      <w:r>
        <w:rPr>
          <w:rFonts w:ascii="Times New Roman" w:eastAsia="Times New Roman" w:hAnsi="Times New Roman" w:cs="Times New Roman"/>
        </w:rPr>
        <w:t xml:space="preserve">, сказали, что </w:t>
      </w:r>
      <w:r>
        <w:rPr>
          <w:rFonts w:ascii="Times New Roman" w:eastAsia="Times New Roman" w:hAnsi="Times New Roman" w:cs="Times New Roman"/>
        </w:rPr>
        <w:t>им</w:t>
      </w:r>
      <w:r>
        <w:rPr>
          <w:rFonts w:ascii="Times New Roman" w:eastAsia="Times New Roman" w:hAnsi="Times New Roman" w:cs="Times New Roman"/>
        </w:rPr>
        <w:t xml:space="preserve"> нужно что-то пояснить, спросили, где </w:t>
      </w:r>
      <w:r>
        <w:rPr>
          <w:rFonts w:ascii="Times New Roman" w:eastAsia="Times New Roman" w:hAnsi="Times New Roman" w:cs="Times New Roman"/>
        </w:rPr>
        <w:t>он</w:t>
      </w:r>
      <w:r>
        <w:rPr>
          <w:rFonts w:ascii="Times New Roman" w:eastAsia="Times New Roman" w:hAnsi="Times New Roman" w:cs="Times New Roman"/>
        </w:rPr>
        <w:t xml:space="preserve"> и приехали к</w:t>
      </w:r>
      <w:r>
        <w:rPr>
          <w:rFonts w:ascii="Times New Roman" w:eastAsia="Times New Roman" w:hAnsi="Times New Roman" w:cs="Times New Roman"/>
        </w:rPr>
        <w:t xml:space="preserve"> нему на работу</w:t>
      </w:r>
      <w:r>
        <w:rPr>
          <w:rFonts w:ascii="Times New Roman" w:eastAsia="Times New Roman" w:hAnsi="Times New Roman" w:cs="Times New Roman"/>
        </w:rPr>
        <w:t xml:space="preserve">. Попросили сесть в машину, включили камеру, </w:t>
      </w:r>
      <w:r>
        <w:rPr>
          <w:rFonts w:ascii="Times New Roman" w:eastAsia="Times New Roman" w:hAnsi="Times New Roman" w:cs="Times New Roman"/>
        </w:rPr>
        <w:t xml:space="preserve">и что-то начали зачитывать, </w:t>
      </w:r>
      <w:r>
        <w:rPr>
          <w:rFonts w:ascii="Times New Roman" w:eastAsia="Times New Roman" w:hAnsi="Times New Roman" w:cs="Times New Roman"/>
        </w:rPr>
        <w:t>что именно</w:t>
      </w:r>
      <w:r>
        <w:rPr>
          <w:rFonts w:ascii="Times New Roman" w:eastAsia="Times New Roman" w:hAnsi="Times New Roman" w:cs="Times New Roman"/>
        </w:rPr>
        <w:t xml:space="preserve"> уже не помн</w:t>
      </w:r>
      <w:r>
        <w:rPr>
          <w:rFonts w:ascii="Times New Roman" w:eastAsia="Times New Roman" w:hAnsi="Times New Roman" w:cs="Times New Roman"/>
        </w:rPr>
        <w:t>ит</w:t>
      </w:r>
      <w:r>
        <w:rPr>
          <w:rFonts w:ascii="Times New Roman" w:eastAsia="Times New Roman" w:hAnsi="Times New Roman" w:cs="Times New Roman"/>
        </w:rPr>
        <w:t>.</w:t>
      </w:r>
      <w:r>
        <w:rPr>
          <w:rFonts w:ascii="Times New Roman" w:eastAsia="Times New Roman" w:hAnsi="Times New Roman" w:cs="Times New Roman"/>
        </w:rPr>
        <w:t xml:space="preserve"> В протоколе собственноручно написал «отказываюсь» от прохождения медицинского освидетельствования, так как сотрудники ДПС сказали ему, что проходить необязательно, и он может потом самостоятельно пройти. Видеозапись при составлении протокола велась.</w:t>
      </w:r>
    </w:p>
    <w:p>
      <w:pPr>
        <w:spacing w:before="0" w:after="0"/>
        <w:ind w:firstLine="709"/>
        <w:jc w:val="both"/>
      </w:pPr>
      <w:r>
        <w:rPr>
          <w:rFonts w:ascii="Times New Roman" w:eastAsia="Times New Roman" w:hAnsi="Times New Roman" w:cs="Times New Roman"/>
        </w:rPr>
        <w:t xml:space="preserve">В судебном заседании защитник лица, привлекаемого к административной ответственности </w:t>
      </w:r>
      <w:r>
        <w:rPr>
          <w:rStyle w:val="cat-FIOgrp-26rplc-34"/>
          <w:rFonts w:ascii="Times New Roman" w:eastAsia="Times New Roman" w:hAnsi="Times New Roman" w:cs="Times New Roman"/>
        </w:rPr>
        <w:t>фио</w:t>
      </w:r>
      <w:r>
        <w:rPr>
          <w:rFonts w:ascii="Times New Roman" w:eastAsia="Times New Roman" w:hAnsi="Times New Roman" w:cs="Times New Roman"/>
        </w:rPr>
        <w:t xml:space="preserve"> с вменяемым </w:t>
      </w:r>
      <w:r>
        <w:rPr>
          <w:rStyle w:val="cat-FIOgrp-25rplc-35"/>
          <w:rFonts w:ascii="Times New Roman" w:eastAsia="Times New Roman" w:hAnsi="Times New Roman" w:cs="Times New Roman"/>
        </w:rPr>
        <w:t>фио</w:t>
      </w:r>
      <w:r>
        <w:rPr>
          <w:rFonts w:ascii="Times New Roman" w:eastAsia="Times New Roman" w:hAnsi="Times New Roman" w:cs="Times New Roman"/>
        </w:rPr>
        <w:t xml:space="preserve"> правонарушением полностью не согласился, исходя из следующего.</w:t>
      </w:r>
      <w:r>
        <w:rPr>
          <w:rFonts w:ascii="Times New Roman" w:eastAsia="Times New Roman" w:hAnsi="Times New Roman" w:cs="Times New Roman"/>
        </w:rPr>
        <w:t xml:space="preserve"> Если говорить об исполнении требований сотрудников полиции, то на дублирующей видеозаписи инспектор говорит</w:t>
      </w:r>
      <w:r>
        <w:rPr>
          <w:rFonts w:ascii="Times New Roman" w:eastAsia="Times New Roman" w:hAnsi="Times New Roman" w:cs="Times New Roman"/>
        </w:rPr>
        <w:t>:</w:t>
      </w:r>
      <w:r>
        <w:rPr>
          <w:rFonts w:ascii="Times New Roman" w:eastAsia="Times New Roman" w:hAnsi="Times New Roman" w:cs="Times New Roman"/>
        </w:rPr>
        <w:t xml:space="preserve"> «Я вам предлагал», то есть он не требовал, а предлагал, поэтому логично почему произошел отказ. По поводу отстранения от управления транспортным средством, прослушать на видеозаписи, когда оно имело место быть возможности не имеется. Инспектор сообщает, что в 14-45 </w:t>
      </w:r>
      <w:r>
        <w:rPr>
          <w:rStyle w:val="cat-FIOgrp-29rplc-36"/>
          <w:rFonts w:ascii="Times New Roman" w:eastAsia="Times New Roman" w:hAnsi="Times New Roman" w:cs="Times New Roman"/>
        </w:rPr>
        <w:t>фио</w:t>
      </w:r>
      <w:r>
        <w:rPr>
          <w:rFonts w:ascii="Times New Roman" w:eastAsia="Times New Roman" w:hAnsi="Times New Roman" w:cs="Times New Roman"/>
        </w:rPr>
        <w:t xml:space="preserve"> управлял транспортным средством, что не соответствует действительности, потому что на видеозаписи вкладка времени показывает, что он остановлен раньше. Как выяснилось, что в 14-45 это должно было быть</w:t>
      </w:r>
      <w:r>
        <w:rPr>
          <w:rFonts w:ascii="Times New Roman" w:eastAsia="Times New Roman" w:hAnsi="Times New Roman" w:cs="Times New Roman"/>
        </w:rPr>
        <w:t xml:space="preserve">  </w:t>
      </w:r>
      <w:r>
        <w:rPr>
          <w:rFonts w:ascii="Times New Roman" w:eastAsia="Times New Roman" w:hAnsi="Times New Roman" w:cs="Times New Roman"/>
        </w:rPr>
        <w:t>время отстранения от управления транспортным средством, тем более протокол требует указывать в этой графе именно время отстранения от управления транспортным средством, а не управление им. Протокол составлен позже, нежели само действие происходило, уже только поэтому основанию можно говорить, что протокол не является допустимым доказательством по делу, потому что в отсутствии процессуального документа, кото</w:t>
      </w:r>
      <w:r>
        <w:rPr>
          <w:rFonts w:ascii="Times New Roman" w:eastAsia="Times New Roman" w:hAnsi="Times New Roman" w:cs="Times New Roman"/>
        </w:rPr>
        <w:t>рый сопровождает процессуально</w:t>
      </w:r>
      <w:r>
        <w:rPr>
          <w:rFonts w:ascii="Times New Roman" w:eastAsia="Times New Roman" w:hAnsi="Times New Roman" w:cs="Times New Roman"/>
        </w:rPr>
        <w:t>е действи</w:t>
      </w:r>
      <w:r>
        <w:rPr>
          <w:rFonts w:ascii="Times New Roman" w:eastAsia="Times New Roman" w:hAnsi="Times New Roman" w:cs="Times New Roman"/>
        </w:rPr>
        <w:t>е</w:t>
      </w:r>
      <w:r>
        <w:rPr>
          <w:rFonts w:ascii="Times New Roman" w:eastAsia="Times New Roman" w:hAnsi="Times New Roman" w:cs="Times New Roman"/>
        </w:rPr>
        <w:t xml:space="preserve">, это действие не может произойти. </w:t>
      </w:r>
      <w:r>
        <w:rPr>
          <w:rFonts w:ascii="Times New Roman" w:eastAsia="Times New Roman" w:hAnsi="Times New Roman" w:cs="Times New Roman"/>
        </w:rPr>
        <w:t xml:space="preserve">Сотрудники полиции </w:t>
      </w:r>
      <w:r>
        <w:rPr>
          <w:rFonts w:ascii="Times New Roman" w:eastAsia="Times New Roman" w:hAnsi="Times New Roman" w:cs="Times New Roman"/>
        </w:rPr>
        <w:t xml:space="preserve">не могли отстранить </w:t>
      </w:r>
      <w:r>
        <w:rPr>
          <w:rStyle w:val="cat-FIOgrp-25rplc-37"/>
          <w:rFonts w:ascii="Times New Roman" w:eastAsia="Times New Roman" w:hAnsi="Times New Roman" w:cs="Times New Roman"/>
        </w:rPr>
        <w:t>фио</w:t>
      </w:r>
      <w:r>
        <w:rPr>
          <w:rFonts w:ascii="Times New Roman" w:eastAsia="Times New Roman" w:hAnsi="Times New Roman" w:cs="Times New Roman"/>
        </w:rPr>
        <w:t xml:space="preserve"> от управления т/с </w:t>
      </w:r>
      <w:r>
        <w:rPr>
          <w:rFonts w:ascii="Times New Roman" w:eastAsia="Times New Roman" w:hAnsi="Times New Roman" w:cs="Times New Roman"/>
        </w:rPr>
        <w:t xml:space="preserve">раньше, чем составлен протокол. </w:t>
      </w:r>
      <w:r>
        <w:rPr>
          <w:rFonts w:ascii="Times New Roman" w:eastAsia="Times New Roman" w:hAnsi="Times New Roman" w:cs="Times New Roman"/>
        </w:rPr>
        <w:t>В</w:t>
      </w:r>
      <w:r>
        <w:rPr>
          <w:rFonts w:ascii="Times New Roman" w:eastAsia="Times New Roman" w:hAnsi="Times New Roman" w:cs="Times New Roman"/>
        </w:rPr>
        <w:t>идеозапись</w:t>
      </w:r>
      <w:r>
        <w:rPr>
          <w:rFonts w:ascii="Times New Roman" w:eastAsia="Times New Roman" w:hAnsi="Times New Roman" w:cs="Times New Roman"/>
        </w:rPr>
        <w:t xml:space="preserve"> приложен</w:t>
      </w:r>
      <w:r>
        <w:rPr>
          <w:rFonts w:ascii="Times New Roman" w:eastAsia="Times New Roman" w:hAnsi="Times New Roman" w:cs="Times New Roman"/>
        </w:rPr>
        <w:t>н</w:t>
      </w:r>
      <w:r>
        <w:rPr>
          <w:rFonts w:ascii="Times New Roman" w:eastAsia="Times New Roman" w:hAnsi="Times New Roman" w:cs="Times New Roman"/>
        </w:rPr>
        <w:t>а</w:t>
      </w:r>
      <w:r>
        <w:rPr>
          <w:rFonts w:ascii="Times New Roman" w:eastAsia="Times New Roman" w:hAnsi="Times New Roman" w:cs="Times New Roman"/>
        </w:rPr>
        <w:t>я</w:t>
      </w:r>
      <w:r>
        <w:rPr>
          <w:rFonts w:ascii="Times New Roman" w:eastAsia="Times New Roman" w:hAnsi="Times New Roman" w:cs="Times New Roman"/>
        </w:rPr>
        <w:t xml:space="preserve"> к материа</w:t>
      </w:r>
      <w:r>
        <w:rPr>
          <w:rFonts w:ascii="Times New Roman" w:eastAsia="Times New Roman" w:hAnsi="Times New Roman" w:cs="Times New Roman"/>
        </w:rPr>
        <w:t>лам</w:t>
      </w:r>
      <w:r>
        <w:rPr>
          <w:rFonts w:ascii="Times New Roman" w:eastAsia="Times New Roman" w:hAnsi="Times New Roman" w:cs="Times New Roman"/>
        </w:rPr>
        <w:t xml:space="preserve"> дела не име</w:t>
      </w:r>
      <w:r>
        <w:rPr>
          <w:rFonts w:ascii="Times New Roman" w:eastAsia="Times New Roman" w:hAnsi="Times New Roman" w:cs="Times New Roman"/>
        </w:rPr>
        <w:t xml:space="preserve">ет </w:t>
      </w:r>
      <w:r>
        <w:rPr>
          <w:rFonts w:ascii="Times New Roman" w:eastAsia="Times New Roman" w:hAnsi="Times New Roman" w:cs="Times New Roman"/>
        </w:rPr>
        <w:t>звукового сопровожде</w:t>
      </w:r>
      <w:r>
        <w:rPr>
          <w:rFonts w:ascii="Times New Roman" w:eastAsia="Times New Roman" w:hAnsi="Times New Roman" w:cs="Times New Roman"/>
        </w:rPr>
        <w:t>ния.</w:t>
      </w:r>
      <w:r>
        <w:rPr>
          <w:rFonts w:ascii="Times New Roman" w:eastAsia="Times New Roman" w:hAnsi="Times New Roman" w:cs="Times New Roman"/>
        </w:rPr>
        <w:t xml:space="preserve"> </w:t>
      </w:r>
      <w:r>
        <w:rPr>
          <w:rFonts w:ascii="Times New Roman" w:eastAsia="Times New Roman" w:hAnsi="Times New Roman" w:cs="Times New Roman"/>
        </w:rPr>
        <w:t>На</w:t>
      </w:r>
      <w:r>
        <w:rPr>
          <w:rFonts w:ascii="Times New Roman" w:eastAsia="Times New Roman" w:hAnsi="Times New Roman" w:cs="Times New Roman"/>
        </w:rPr>
        <w:t xml:space="preserve"> видеоза</w:t>
      </w:r>
      <w:r>
        <w:rPr>
          <w:rFonts w:ascii="Times New Roman" w:eastAsia="Times New Roman" w:hAnsi="Times New Roman" w:cs="Times New Roman"/>
        </w:rPr>
        <w:t xml:space="preserve">писи </w:t>
      </w:r>
      <w:r>
        <w:rPr>
          <w:rFonts w:ascii="Times New Roman" w:eastAsia="Times New Roman" w:hAnsi="Times New Roman" w:cs="Times New Roman"/>
        </w:rPr>
        <w:t xml:space="preserve"> </w:t>
      </w:r>
      <w:r>
        <w:rPr>
          <w:rFonts w:ascii="Times New Roman" w:eastAsia="Times New Roman" w:hAnsi="Times New Roman" w:cs="Times New Roman"/>
        </w:rPr>
        <w:t>невозможно установить наличие признаков опьянения, на которые ссылается инспектор, а именно</w:t>
      </w:r>
      <w:r>
        <w:rPr>
          <w:rFonts w:ascii="Times New Roman" w:eastAsia="Times New Roman" w:hAnsi="Times New Roman" w:cs="Times New Roman"/>
        </w:rPr>
        <w:t>,</w:t>
      </w:r>
      <w:r>
        <w:rPr>
          <w:rFonts w:ascii="Times New Roman" w:eastAsia="Times New Roman" w:hAnsi="Times New Roman" w:cs="Times New Roman"/>
        </w:rPr>
        <w:t xml:space="preserve"> поведение не соответствующее обстановке, </w:t>
      </w:r>
      <w:r>
        <w:rPr>
          <w:rStyle w:val="cat-FIOgrp-29rplc-38"/>
          <w:rFonts w:ascii="Times New Roman" w:eastAsia="Times New Roman" w:hAnsi="Times New Roman" w:cs="Times New Roman"/>
        </w:rPr>
        <w:t>фио</w:t>
      </w:r>
      <w:r>
        <w:rPr>
          <w:rFonts w:ascii="Times New Roman" w:eastAsia="Times New Roman" w:hAnsi="Times New Roman" w:cs="Times New Roman"/>
        </w:rPr>
        <w:t xml:space="preserve"> присел в машину, протоколы все подписал, по требованию пройти освидетельствование на состояние опьянения он согласился и прошел его на месте, в чем заключалось поведение несоответствующее обстановке, не ясно. Полагаю, что вообще отсутствовали основания для применения в отношении </w:t>
      </w:r>
      <w:r>
        <w:rPr>
          <w:rStyle w:val="cat-FIOgrp-29rplc-39"/>
          <w:rFonts w:ascii="Times New Roman" w:eastAsia="Times New Roman" w:hAnsi="Times New Roman" w:cs="Times New Roman"/>
        </w:rPr>
        <w:t>фио</w:t>
      </w:r>
      <w:r>
        <w:rPr>
          <w:rFonts w:ascii="Times New Roman" w:eastAsia="Times New Roman" w:hAnsi="Times New Roman" w:cs="Times New Roman"/>
        </w:rPr>
        <w:t xml:space="preserve"> ст. 27.12 Ко АП РФ, то есть под </w:t>
      </w:r>
      <w:r>
        <w:rPr>
          <w:rFonts w:ascii="Times New Roman" w:eastAsia="Times New Roman" w:hAnsi="Times New Roman" w:cs="Times New Roman"/>
        </w:rPr>
        <w:t>на</w:t>
      </w:r>
      <w:r>
        <w:rPr>
          <w:rFonts w:ascii="Times New Roman" w:eastAsia="Times New Roman" w:hAnsi="Times New Roman" w:cs="Times New Roman"/>
        </w:rPr>
        <w:t xml:space="preserve">думанным предлогом было произведено это действие, иного доказательства не имеется. Видеозапись, которая проводилась при выявлении правонарушения не имеет </w:t>
      </w:r>
      <w:r>
        <w:rPr>
          <w:rFonts w:ascii="Times New Roman" w:eastAsia="Times New Roman" w:hAnsi="Times New Roman" w:cs="Times New Roman"/>
        </w:rPr>
        <w:t>ауди</w:t>
      </w:r>
      <w:r>
        <w:rPr>
          <w:rFonts w:ascii="Times New Roman" w:eastAsia="Times New Roman" w:hAnsi="Times New Roman" w:cs="Times New Roman"/>
        </w:rPr>
        <w:t>о</w:t>
      </w:r>
      <w:r>
        <w:rPr>
          <w:rFonts w:ascii="Times New Roman" w:eastAsia="Times New Roman" w:hAnsi="Times New Roman" w:cs="Times New Roman"/>
        </w:rPr>
        <w:t>фиксации</w:t>
      </w:r>
      <w:r>
        <w:rPr>
          <w:rFonts w:ascii="Times New Roman" w:eastAsia="Times New Roman" w:hAnsi="Times New Roman" w:cs="Times New Roman"/>
        </w:rPr>
        <w:t xml:space="preserve"> речи, данный момент отражен в </w:t>
      </w:r>
      <w:r>
        <w:rPr>
          <w:rFonts w:ascii="Times New Roman" w:eastAsia="Times New Roman" w:hAnsi="Times New Roman" w:cs="Times New Roman"/>
        </w:rPr>
        <w:t xml:space="preserve">п.23 </w:t>
      </w:r>
      <w:r>
        <w:rPr>
          <w:rFonts w:ascii="Times New Roman" w:eastAsia="Times New Roman" w:hAnsi="Times New Roman" w:cs="Times New Roman"/>
        </w:rPr>
        <w:t>поста</w:t>
      </w:r>
      <w:r>
        <w:rPr>
          <w:rFonts w:ascii="Times New Roman" w:eastAsia="Times New Roman" w:hAnsi="Times New Roman" w:cs="Times New Roman"/>
        </w:rPr>
        <w:t xml:space="preserve">новлении </w:t>
      </w:r>
      <w:r>
        <w:rPr>
          <w:rFonts w:ascii="Times New Roman" w:eastAsia="Times New Roman" w:hAnsi="Times New Roman" w:cs="Times New Roman"/>
        </w:rPr>
        <w:t>Пленума</w:t>
      </w:r>
      <w:r>
        <w:rPr>
          <w:rFonts w:ascii="Times New Roman" w:eastAsia="Times New Roman" w:hAnsi="Times New Roman" w:cs="Times New Roman"/>
        </w:rPr>
        <w:t xml:space="preserve">  </w:t>
      </w:r>
      <w:r>
        <w:rPr>
          <w:rFonts w:ascii="Times New Roman" w:eastAsia="Times New Roman" w:hAnsi="Times New Roman" w:cs="Times New Roman"/>
        </w:rPr>
        <w:t>Верховного</w:t>
      </w:r>
      <w:r>
        <w:rPr>
          <w:rFonts w:ascii="Times New Roman" w:eastAsia="Times New Roman" w:hAnsi="Times New Roman" w:cs="Times New Roman"/>
        </w:rPr>
        <w:t xml:space="preserve"> С</w:t>
      </w:r>
      <w:r>
        <w:rPr>
          <w:rFonts w:ascii="Times New Roman" w:eastAsia="Times New Roman" w:hAnsi="Times New Roman" w:cs="Times New Roman"/>
        </w:rPr>
        <w:t>уда</w:t>
      </w:r>
      <w:r>
        <w:rPr>
          <w:rFonts w:ascii="Times New Roman" w:eastAsia="Times New Roman" w:hAnsi="Times New Roman" w:cs="Times New Roman"/>
        </w:rPr>
        <w:t xml:space="preserve"> РФ № 20</w:t>
      </w:r>
      <w:r>
        <w:rPr>
          <w:rFonts w:ascii="Times New Roman" w:eastAsia="Times New Roman" w:hAnsi="Times New Roman" w:cs="Times New Roman"/>
        </w:rPr>
        <w:t xml:space="preserve">, где четко указано об </w:t>
      </w:r>
      <w:r>
        <w:rPr>
          <w:rFonts w:ascii="Times New Roman" w:eastAsia="Times New Roman" w:hAnsi="Times New Roman" w:cs="Times New Roman"/>
        </w:rPr>
        <w:t>ауди</w:t>
      </w:r>
      <w:r>
        <w:rPr>
          <w:rFonts w:ascii="Times New Roman" w:eastAsia="Times New Roman" w:hAnsi="Times New Roman" w:cs="Times New Roman"/>
        </w:rPr>
        <w:t>о</w:t>
      </w:r>
      <w:r>
        <w:rPr>
          <w:rFonts w:ascii="Times New Roman" w:eastAsia="Times New Roman" w:hAnsi="Times New Roman" w:cs="Times New Roman"/>
        </w:rPr>
        <w:t>фиксации</w:t>
      </w:r>
      <w:r>
        <w:rPr>
          <w:rFonts w:ascii="Times New Roman" w:eastAsia="Times New Roman" w:hAnsi="Times New Roman" w:cs="Times New Roman"/>
        </w:rPr>
        <w:t xml:space="preserve"> речи, чего не было. Видеозапись, которую инспекторы назвали дублирующая, не может являться доказательством по делу, так как на видеозаписи вид</w:t>
      </w:r>
      <w:r>
        <w:rPr>
          <w:rFonts w:ascii="Times New Roman" w:eastAsia="Times New Roman" w:hAnsi="Times New Roman" w:cs="Times New Roman"/>
        </w:rPr>
        <w:t>но</w:t>
      </w:r>
      <w:r>
        <w:rPr>
          <w:rFonts w:ascii="Times New Roman" w:eastAsia="Times New Roman" w:hAnsi="Times New Roman" w:cs="Times New Roman"/>
        </w:rPr>
        <w:t xml:space="preserve">, что скорее всего шел монолог, чем диалог. Инспектор своими вопросами фактически выдавливает из </w:t>
      </w:r>
      <w:r>
        <w:rPr>
          <w:rStyle w:val="cat-FIOgrp-29rplc-40"/>
          <w:rFonts w:ascii="Times New Roman" w:eastAsia="Times New Roman" w:hAnsi="Times New Roman" w:cs="Times New Roman"/>
        </w:rPr>
        <w:t>фио</w:t>
      </w:r>
      <w:r>
        <w:rPr>
          <w:rFonts w:ascii="Times New Roman" w:eastAsia="Times New Roman" w:hAnsi="Times New Roman" w:cs="Times New Roman"/>
        </w:rPr>
        <w:t xml:space="preserve"> подтверждение, того, что якобы имело место при составлении административного протокола, полагаю</w:t>
      </w:r>
      <w:r>
        <w:rPr>
          <w:rFonts w:ascii="Times New Roman" w:eastAsia="Times New Roman" w:hAnsi="Times New Roman" w:cs="Times New Roman"/>
        </w:rPr>
        <w:t>,</w:t>
      </w:r>
      <w:r>
        <w:rPr>
          <w:rFonts w:ascii="Times New Roman" w:eastAsia="Times New Roman" w:hAnsi="Times New Roman" w:cs="Times New Roman"/>
        </w:rPr>
        <w:t xml:space="preserve"> что данная видеозапись является недопустимым доказательством по делу, так как она составлена не в момент правонарушения. Хотелось отметить, что </w:t>
      </w:r>
      <w:r>
        <w:rPr>
          <w:rStyle w:val="cat-FIOgrp-29rplc-41"/>
          <w:rFonts w:ascii="Times New Roman" w:eastAsia="Times New Roman" w:hAnsi="Times New Roman" w:cs="Times New Roman"/>
        </w:rPr>
        <w:t>фио</w:t>
      </w:r>
      <w:r>
        <w:rPr>
          <w:rFonts w:ascii="Times New Roman" w:eastAsia="Times New Roman" w:hAnsi="Times New Roman" w:cs="Times New Roman"/>
        </w:rPr>
        <w:t xml:space="preserve"> предпринял меры, пусть с опозданием, но он прошел освидетельствование на состояние опьянения, по собственной инициативе, конечно </w:t>
      </w:r>
      <w:r>
        <w:rPr>
          <w:rFonts w:ascii="Times New Roman" w:eastAsia="Times New Roman" w:hAnsi="Times New Roman" w:cs="Times New Roman"/>
        </w:rPr>
        <w:t>это</w:t>
      </w:r>
      <w:r>
        <w:rPr>
          <w:rFonts w:ascii="Times New Roman" w:eastAsia="Times New Roman" w:hAnsi="Times New Roman" w:cs="Times New Roman"/>
        </w:rPr>
        <w:t xml:space="preserve"> не влияет на отказ, но подтверждает, что он был </w:t>
      </w:r>
      <w:r>
        <w:rPr>
          <w:rFonts w:ascii="Times New Roman" w:eastAsia="Times New Roman" w:hAnsi="Times New Roman" w:cs="Times New Roman"/>
        </w:rPr>
        <w:t>в</w:t>
      </w:r>
      <w:r>
        <w:rPr>
          <w:rFonts w:ascii="Times New Roman" w:eastAsia="Times New Roman" w:hAnsi="Times New Roman" w:cs="Times New Roman"/>
        </w:rPr>
        <w:t>веден в заблуждение инспекторами. Полага</w:t>
      </w:r>
      <w:r>
        <w:rPr>
          <w:rFonts w:ascii="Times New Roman" w:eastAsia="Times New Roman" w:hAnsi="Times New Roman" w:cs="Times New Roman"/>
        </w:rPr>
        <w:t>л</w:t>
      </w:r>
      <w:r>
        <w:rPr>
          <w:rFonts w:ascii="Times New Roman" w:eastAsia="Times New Roman" w:hAnsi="Times New Roman" w:cs="Times New Roman"/>
        </w:rPr>
        <w:t xml:space="preserve">, что вина </w:t>
      </w:r>
      <w:r>
        <w:rPr>
          <w:rStyle w:val="cat-FIOgrp-29rplc-42"/>
          <w:rFonts w:ascii="Times New Roman" w:eastAsia="Times New Roman" w:hAnsi="Times New Roman" w:cs="Times New Roman"/>
        </w:rPr>
        <w:t>фио</w:t>
      </w:r>
      <w:r>
        <w:rPr>
          <w:rFonts w:ascii="Times New Roman" w:eastAsia="Times New Roman" w:hAnsi="Times New Roman" w:cs="Times New Roman"/>
        </w:rPr>
        <w:t xml:space="preserve"> не доказана, в связи с наличие</w:t>
      </w:r>
      <w:r>
        <w:rPr>
          <w:rFonts w:ascii="Times New Roman" w:eastAsia="Times New Roman" w:hAnsi="Times New Roman" w:cs="Times New Roman"/>
        </w:rPr>
        <w:t>м</w:t>
      </w:r>
      <w:r>
        <w:rPr>
          <w:rFonts w:ascii="Times New Roman" w:eastAsia="Times New Roman" w:hAnsi="Times New Roman" w:cs="Times New Roman"/>
        </w:rPr>
        <w:t xml:space="preserve"> вышеуказанных нарушений про</w:t>
      </w:r>
      <w:r>
        <w:rPr>
          <w:rFonts w:ascii="Times New Roman" w:eastAsia="Times New Roman" w:hAnsi="Times New Roman" w:cs="Times New Roman"/>
        </w:rPr>
        <w:t>сил</w:t>
      </w:r>
      <w:r>
        <w:rPr>
          <w:rFonts w:ascii="Times New Roman" w:eastAsia="Times New Roman" w:hAnsi="Times New Roman" w:cs="Times New Roman"/>
        </w:rPr>
        <w:t xml:space="preserve"> производство по делу прекратить за отсутствием состава правонарушени</w:t>
      </w:r>
      <w:r>
        <w:rPr>
          <w:rFonts w:ascii="Times New Roman" w:eastAsia="Times New Roman" w:hAnsi="Times New Roman" w:cs="Times New Roman"/>
        </w:rPr>
        <w:t>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Должностное лицо - инспектор ДПС </w:t>
      </w:r>
      <w:r>
        <w:rPr>
          <w:rFonts w:ascii="Times New Roman" w:eastAsia="Times New Roman" w:hAnsi="Times New Roman" w:cs="Times New Roman"/>
        </w:rPr>
        <w:t xml:space="preserve">взвода № 1 ОРДПС </w:t>
      </w:r>
      <w:r>
        <w:rPr>
          <w:rFonts w:ascii="Times New Roman" w:eastAsia="Times New Roman" w:hAnsi="Times New Roman" w:cs="Times New Roman"/>
        </w:rPr>
        <w:t xml:space="preserve">ОГИБДД ОМВД России «Буденновский» </w:t>
      </w:r>
      <w:r>
        <w:rPr>
          <w:rStyle w:val="cat-FIOgrp-30rplc-43"/>
          <w:rFonts w:ascii="Times New Roman" w:eastAsia="Times New Roman" w:hAnsi="Times New Roman" w:cs="Times New Roman"/>
        </w:rPr>
        <w:t>фио</w:t>
      </w:r>
      <w:r>
        <w:rPr>
          <w:rFonts w:ascii="Times New Roman" w:eastAsia="Times New Roman" w:hAnsi="Times New Roman" w:cs="Times New Roman"/>
        </w:rPr>
        <w:t xml:space="preserve">, обстоятельства дела которому стали известны в силу его служебных обязанностей, суду показал, что </w:t>
      </w:r>
      <w:r>
        <w:rPr>
          <w:rStyle w:val="cat-Dategrp-16rplc-44"/>
          <w:rFonts w:ascii="Times New Roman" w:eastAsia="Times New Roman" w:hAnsi="Times New Roman" w:cs="Times New Roman"/>
        </w:rPr>
        <w:t>дата</w:t>
      </w:r>
      <w:r>
        <w:rPr>
          <w:rFonts w:ascii="Times New Roman" w:eastAsia="Times New Roman" w:hAnsi="Times New Roman" w:cs="Times New Roman"/>
        </w:rPr>
        <w:t xml:space="preserve"> примерно в 12 часов на пересечении </w:t>
      </w:r>
      <w:r>
        <w:rPr>
          <w:rStyle w:val="cat-Addressgrp-7rplc-45"/>
          <w:rFonts w:ascii="Times New Roman" w:eastAsia="Times New Roman" w:hAnsi="Times New Roman" w:cs="Times New Roman"/>
        </w:rPr>
        <w:t>адрес</w:t>
      </w:r>
      <w:r>
        <w:rPr>
          <w:rFonts w:ascii="Times New Roman" w:eastAsia="Times New Roman" w:hAnsi="Times New Roman" w:cs="Times New Roman"/>
        </w:rPr>
        <w:t xml:space="preserve"> и Красноармейская </w:t>
      </w:r>
      <w:r>
        <w:rPr>
          <w:rFonts w:ascii="Times New Roman" w:eastAsia="Times New Roman" w:hAnsi="Times New Roman" w:cs="Times New Roman"/>
        </w:rPr>
        <w:t xml:space="preserve">им показался подозрительным автомобиль серебристого цвета </w:t>
      </w:r>
      <w:r>
        <w:rPr>
          <w:rStyle w:val="cat-CarMakeModelgrp-44rplc-46"/>
          <w:rFonts w:ascii="Times New Roman" w:eastAsia="Times New Roman" w:hAnsi="Times New Roman" w:cs="Times New Roman"/>
        </w:rPr>
        <w:t>марка автомобиля</w:t>
      </w:r>
      <w:r>
        <w:rPr>
          <w:rFonts w:ascii="Times New Roman" w:eastAsia="Times New Roman" w:hAnsi="Times New Roman" w:cs="Times New Roman"/>
        </w:rPr>
        <w:t xml:space="preserve"> хетчбек, поскольку подъезжая к перекрестку, водитель сначала включил поворот на право, потом выключил и поехал прямо. В пути движения при помощи проблесковых маячков и громкой связи автомобиль под управлением </w:t>
      </w:r>
      <w:r>
        <w:rPr>
          <w:rStyle w:val="cat-FIOgrp-25rplc-47"/>
          <w:rFonts w:ascii="Times New Roman" w:eastAsia="Times New Roman" w:hAnsi="Times New Roman" w:cs="Times New Roman"/>
        </w:rPr>
        <w:t>фио</w:t>
      </w:r>
      <w:r>
        <w:rPr>
          <w:rFonts w:ascii="Times New Roman" w:eastAsia="Times New Roman" w:hAnsi="Times New Roman" w:cs="Times New Roman"/>
        </w:rPr>
        <w:t xml:space="preserve"> был остановлен. </w:t>
      </w:r>
      <w:r>
        <w:rPr>
          <w:rStyle w:val="cat-FIOgrp-29rplc-48"/>
          <w:rFonts w:ascii="Times New Roman" w:eastAsia="Times New Roman" w:hAnsi="Times New Roman" w:cs="Times New Roman"/>
        </w:rPr>
        <w:t>фио</w:t>
      </w:r>
      <w:r>
        <w:rPr>
          <w:rFonts w:ascii="Times New Roman" w:eastAsia="Times New Roman" w:hAnsi="Times New Roman" w:cs="Times New Roman"/>
        </w:rPr>
        <w:t xml:space="preserve"> сразу стал нервничать, </w:t>
      </w:r>
      <w:r>
        <w:rPr>
          <w:rFonts w:ascii="Times New Roman" w:eastAsia="Times New Roman" w:hAnsi="Times New Roman" w:cs="Times New Roman"/>
        </w:rPr>
        <w:t xml:space="preserve">его </w:t>
      </w:r>
      <w:r>
        <w:rPr>
          <w:rFonts w:ascii="Times New Roman" w:eastAsia="Times New Roman" w:hAnsi="Times New Roman" w:cs="Times New Roman"/>
        </w:rPr>
        <w:t xml:space="preserve">напарник </w:t>
      </w:r>
      <w:r>
        <w:rPr>
          <w:rFonts w:ascii="Times New Roman" w:eastAsia="Times New Roman" w:hAnsi="Times New Roman" w:cs="Times New Roman"/>
        </w:rPr>
        <w:t xml:space="preserve">– инспектор </w:t>
      </w:r>
      <w:r>
        <w:rPr>
          <w:rStyle w:val="cat-FIOgrp-31rplc-4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когда</w:t>
      </w:r>
      <w:r>
        <w:rPr>
          <w:rFonts w:ascii="Times New Roman" w:eastAsia="Times New Roman" w:hAnsi="Times New Roman" w:cs="Times New Roman"/>
        </w:rPr>
        <w:t xml:space="preserve"> </w:t>
      </w:r>
      <w:r>
        <w:rPr>
          <w:rFonts w:ascii="Times New Roman" w:eastAsia="Times New Roman" w:hAnsi="Times New Roman" w:cs="Times New Roman"/>
        </w:rPr>
        <w:t xml:space="preserve">принес </w:t>
      </w:r>
      <w:r>
        <w:rPr>
          <w:rFonts w:ascii="Times New Roman" w:eastAsia="Times New Roman" w:hAnsi="Times New Roman" w:cs="Times New Roman"/>
        </w:rPr>
        <w:t xml:space="preserve">ему </w:t>
      </w:r>
      <w:r>
        <w:rPr>
          <w:rFonts w:ascii="Times New Roman" w:eastAsia="Times New Roman" w:hAnsi="Times New Roman" w:cs="Times New Roman"/>
        </w:rPr>
        <w:t>документ</w:t>
      </w:r>
      <w:r>
        <w:rPr>
          <w:rFonts w:ascii="Times New Roman" w:eastAsia="Times New Roman" w:hAnsi="Times New Roman" w:cs="Times New Roman"/>
        </w:rPr>
        <w:t xml:space="preserve">ы </w:t>
      </w:r>
      <w:r>
        <w:rPr>
          <w:rStyle w:val="cat-FIOgrp-29rplc-5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сказал,</w:t>
      </w:r>
      <w:r>
        <w:rPr>
          <w:rFonts w:ascii="Times New Roman" w:eastAsia="Times New Roman" w:hAnsi="Times New Roman" w:cs="Times New Roman"/>
        </w:rPr>
        <w:t xml:space="preserve"> что он суетлив.</w:t>
      </w:r>
      <w:r>
        <w:rPr>
          <w:rFonts w:ascii="Times New Roman" w:eastAsia="Times New Roman" w:hAnsi="Times New Roman" w:cs="Times New Roman"/>
        </w:rPr>
        <w:t xml:space="preserve"> В ходе проведения им </w:t>
      </w:r>
      <w:r>
        <w:rPr>
          <w:rFonts w:ascii="Times New Roman" w:eastAsia="Times New Roman" w:hAnsi="Times New Roman" w:cs="Times New Roman"/>
        </w:rPr>
        <w:t>проверк</w:t>
      </w:r>
      <w:r>
        <w:rPr>
          <w:rFonts w:ascii="Times New Roman" w:eastAsia="Times New Roman" w:hAnsi="Times New Roman" w:cs="Times New Roman"/>
        </w:rPr>
        <w:t>и</w:t>
      </w:r>
      <w:r>
        <w:rPr>
          <w:rFonts w:ascii="Times New Roman" w:eastAsia="Times New Roman" w:hAnsi="Times New Roman" w:cs="Times New Roman"/>
        </w:rPr>
        <w:t xml:space="preserve"> данного водителя по базам данных </w:t>
      </w:r>
      <w:r>
        <w:rPr>
          <w:rFonts w:ascii="Times New Roman" w:eastAsia="Times New Roman" w:hAnsi="Times New Roman" w:cs="Times New Roman"/>
        </w:rPr>
        <w:t>было</w:t>
      </w:r>
      <w:r>
        <w:rPr>
          <w:rFonts w:ascii="Times New Roman" w:eastAsia="Times New Roman" w:hAnsi="Times New Roman" w:cs="Times New Roman"/>
        </w:rPr>
        <w:t xml:space="preserve"> заметно</w:t>
      </w:r>
      <w:r>
        <w:rPr>
          <w:rFonts w:ascii="Times New Roman" w:eastAsia="Times New Roman" w:hAnsi="Times New Roman" w:cs="Times New Roman"/>
        </w:rPr>
        <w:t>, что он</w:t>
      </w:r>
      <w:r>
        <w:rPr>
          <w:rFonts w:ascii="Times New Roman" w:eastAsia="Times New Roman" w:hAnsi="Times New Roman" w:cs="Times New Roman"/>
        </w:rPr>
        <w:t xml:space="preserve"> нервничал, переживал, вел себя подозрительно</w:t>
      </w:r>
      <w:r>
        <w:rPr>
          <w:rFonts w:ascii="Times New Roman" w:eastAsia="Times New Roman" w:hAnsi="Times New Roman" w:cs="Times New Roman"/>
        </w:rPr>
        <w:t>.</w:t>
      </w:r>
      <w:r>
        <w:rPr>
          <w:rFonts w:ascii="Times New Roman" w:eastAsia="Times New Roman" w:hAnsi="Times New Roman" w:cs="Times New Roman"/>
        </w:rPr>
        <w:t xml:space="preserve"> Поинтересовался не принимал ли он запрещенные препараты либо лекарствен</w:t>
      </w:r>
      <w:r>
        <w:rPr>
          <w:rFonts w:ascii="Times New Roman" w:eastAsia="Times New Roman" w:hAnsi="Times New Roman" w:cs="Times New Roman"/>
        </w:rPr>
        <w:t xml:space="preserve">ные средства, он сказал нет. </w:t>
      </w:r>
      <w:r>
        <w:rPr>
          <w:rFonts w:ascii="Times New Roman" w:eastAsia="Times New Roman" w:hAnsi="Times New Roman" w:cs="Times New Roman"/>
        </w:rPr>
        <w:t xml:space="preserve">Имелись основания полагать, что водитель находится в состоянии опьянения, так как имелся признак опьянения: поведение, не соответствующее обстановке. </w:t>
      </w:r>
      <w:r>
        <w:rPr>
          <w:rFonts w:ascii="Times New Roman" w:eastAsia="Times New Roman" w:hAnsi="Times New Roman" w:cs="Times New Roman"/>
        </w:rPr>
        <w:t>Данный водитель был отстранен от управления транспортным средством. Ему на месте было предложено пройти освидетельствование на состояние алкогольного опьянения, он согласился, результат 0,00</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Поскольку имелись основания полагать, что водитель находится в состоянии опьянения и отрицательном результате освидетельствования </w:t>
      </w:r>
      <w:r>
        <w:rPr>
          <w:rStyle w:val="cat-FIOgrp-25rplc-51"/>
          <w:rFonts w:ascii="Times New Roman" w:eastAsia="Times New Roman" w:hAnsi="Times New Roman" w:cs="Times New Roman"/>
        </w:rPr>
        <w:t>фио</w:t>
      </w:r>
      <w:r>
        <w:rPr>
          <w:rFonts w:ascii="Times New Roman" w:eastAsia="Times New Roman" w:hAnsi="Times New Roman" w:cs="Times New Roman"/>
        </w:rPr>
        <w:t xml:space="preserve"> было предложено пройти медицинское освидетельствование на состояние опьянения.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 xml:space="preserve">наркологический диспансер </w:t>
      </w:r>
      <w:r>
        <w:rPr>
          <w:rStyle w:val="cat-FIOgrp-29rplc-52"/>
          <w:rFonts w:ascii="Times New Roman" w:eastAsia="Times New Roman" w:hAnsi="Times New Roman" w:cs="Times New Roman"/>
        </w:rPr>
        <w:t>фио</w:t>
      </w:r>
      <w:r>
        <w:rPr>
          <w:rFonts w:ascii="Times New Roman" w:eastAsia="Times New Roman" w:hAnsi="Times New Roman" w:cs="Times New Roman"/>
        </w:rPr>
        <w:t xml:space="preserve"> ехать отказался</w:t>
      </w:r>
      <w:r>
        <w:rPr>
          <w:rFonts w:ascii="Times New Roman" w:eastAsia="Times New Roman" w:hAnsi="Times New Roman" w:cs="Times New Roman"/>
        </w:rPr>
        <w:t>, указал об этом в протоколе о направлении на медицинское освидетельствование.</w:t>
      </w:r>
      <w:r>
        <w:rPr>
          <w:rFonts w:ascii="Times New Roman" w:eastAsia="Times New Roman" w:hAnsi="Times New Roman" w:cs="Times New Roman"/>
        </w:rPr>
        <w:t xml:space="preserve"> Он </w:t>
      </w:r>
      <w:r>
        <w:rPr>
          <w:rFonts w:ascii="Times New Roman" w:eastAsia="Times New Roman" w:hAnsi="Times New Roman" w:cs="Times New Roman"/>
        </w:rPr>
        <w:t>разъя</w:t>
      </w:r>
      <w:r>
        <w:rPr>
          <w:rFonts w:ascii="Times New Roman" w:eastAsia="Times New Roman" w:hAnsi="Times New Roman" w:cs="Times New Roman"/>
        </w:rPr>
        <w:t xml:space="preserve">снил ему санкцию </w:t>
      </w:r>
      <w:r>
        <w:rPr>
          <w:rFonts w:ascii="Times New Roman" w:eastAsia="Times New Roman" w:hAnsi="Times New Roman" w:cs="Times New Roman"/>
        </w:rPr>
        <w:t xml:space="preserve">статьи 12.26 ч.1 КоАП РФ и </w:t>
      </w:r>
      <w:r>
        <w:rPr>
          <w:rFonts w:ascii="Times New Roman" w:eastAsia="Times New Roman" w:hAnsi="Times New Roman" w:cs="Times New Roman"/>
        </w:rPr>
        <w:t xml:space="preserve">уточнил </w:t>
      </w:r>
      <w:r>
        <w:rPr>
          <w:rFonts w:ascii="Times New Roman" w:eastAsia="Times New Roman" w:hAnsi="Times New Roman" w:cs="Times New Roman"/>
        </w:rPr>
        <w:t xml:space="preserve">все </w:t>
      </w:r>
      <w:r>
        <w:rPr>
          <w:rFonts w:ascii="Times New Roman" w:eastAsia="Times New Roman" w:hAnsi="Times New Roman" w:cs="Times New Roman"/>
        </w:rPr>
        <w:t>ли ему</w:t>
      </w:r>
      <w:r>
        <w:rPr>
          <w:rFonts w:ascii="Times New Roman" w:eastAsia="Times New Roman" w:hAnsi="Times New Roman" w:cs="Times New Roman"/>
        </w:rPr>
        <w:t xml:space="preserve"> понятно</w:t>
      </w:r>
      <w:r>
        <w:rPr>
          <w:rFonts w:ascii="Times New Roman" w:eastAsia="Times New Roman" w:hAnsi="Times New Roman" w:cs="Times New Roman"/>
        </w:rPr>
        <w:t>, после чего был составлен протокол</w:t>
      </w:r>
      <w:r>
        <w:rPr>
          <w:rFonts w:ascii="Times New Roman" w:eastAsia="Times New Roman" w:hAnsi="Times New Roman" w:cs="Times New Roman"/>
        </w:rPr>
        <w:t xml:space="preserve"> об административном правонарушении</w:t>
      </w:r>
      <w:r>
        <w:rPr>
          <w:rFonts w:ascii="Times New Roman" w:eastAsia="Times New Roman" w:hAnsi="Times New Roman" w:cs="Times New Roman"/>
        </w:rPr>
        <w:t xml:space="preserve">. Автомобиль поместили на спец. стоянку, а </w:t>
      </w:r>
      <w:r>
        <w:rPr>
          <w:rStyle w:val="cat-FIOgrp-29rplc-53"/>
          <w:rFonts w:ascii="Times New Roman" w:eastAsia="Times New Roman" w:hAnsi="Times New Roman" w:cs="Times New Roman"/>
        </w:rPr>
        <w:t>фио</w:t>
      </w:r>
      <w:r>
        <w:rPr>
          <w:rFonts w:ascii="Times New Roman" w:eastAsia="Times New Roman" w:hAnsi="Times New Roman" w:cs="Times New Roman"/>
        </w:rPr>
        <w:t xml:space="preserve"> был отпущен.</w:t>
      </w:r>
      <w:r>
        <w:rPr>
          <w:rFonts w:ascii="Times New Roman" w:eastAsia="Times New Roman" w:hAnsi="Times New Roman" w:cs="Times New Roman"/>
        </w:rPr>
        <w:t xml:space="preserve"> Видеофиксация процессуальных действий производилась на </w:t>
      </w:r>
      <w:r>
        <w:rPr>
          <w:rFonts w:ascii="Times New Roman" w:eastAsia="Times New Roman" w:hAnsi="Times New Roman" w:cs="Times New Roman"/>
        </w:rPr>
        <w:t xml:space="preserve">камеру </w:t>
      </w:r>
      <w:r>
        <w:rPr>
          <w:rFonts w:ascii="Times New Roman" w:eastAsia="Times New Roman" w:hAnsi="Times New Roman" w:cs="Times New Roman"/>
        </w:rPr>
        <w:t>«П</w:t>
      </w:r>
      <w:r>
        <w:rPr>
          <w:rFonts w:ascii="Times New Roman" w:eastAsia="Times New Roman" w:hAnsi="Times New Roman" w:cs="Times New Roman"/>
        </w:rPr>
        <w:t>анасоник</w:t>
      </w:r>
      <w:r>
        <w:rPr>
          <w:rFonts w:ascii="Times New Roman" w:eastAsia="Times New Roman" w:hAnsi="Times New Roman" w:cs="Times New Roman"/>
        </w:rPr>
        <w:t>»</w:t>
      </w:r>
      <w:r>
        <w:rPr>
          <w:rFonts w:ascii="Times New Roman" w:eastAsia="Times New Roman" w:hAnsi="Times New Roman" w:cs="Times New Roman"/>
        </w:rPr>
        <w:t>, при изъятии видео с камеры</w:t>
      </w:r>
      <w:r>
        <w:rPr>
          <w:rFonts w:ascii="Times New Roman" w:eastAsia="Times New Roman" w:hAnsi="Times New Roman" w:cs="Times New Roman"/>
        </w:rPr>
        <w:t>, для приобщения к материалам дела,</w:t>
      </w:r>
      <w:r>
        <w:rPr>
          <w:rFonts w:ascii="Times New Roman" w:eastAsia="Times New Roman" w:hAnsi="Times New Roman" w:cs="Times New Roman"/>
        </w:rPr>
        <w:t xml:space="preserve"> </w:t>
      </w:r>
      <w:r>
        <w:rPr>
          <w:rFonts w:ascii="Times New Roman" w:eastAsia="Times New Roman" w:hAnsi="Times New Roman" w:cs="Times New Roman"/>
        </w:rPr>
        <w:t xml:space="preserve">была </w:t>
      </w:r>
      <w:r>
        <w:rPr>
          <w:rFonts w:ascii="Times New Roman" w:eastAsia="Times New Roman" w:hAnsi="Times New Roman" w:cs="Times New Roman"/>
        </w:rPr>
        <w:t>выявлена ошибка в работе, написано «</w:t>
      </w:r>
      <w:r>
        <w:rPr>
          <w:rFonts w:ascii="Times New Roman" w:eastAsia="Times New Roman" w:hAnsi="Times New Roman" w:cs="Times New Roman"/>
        </w:rPr>
        <w:t>флеш</w:t>
      </w:r>
      <w:r>
        <w:rPr>
          <w:rFonts w:ascii="Times New Roman" w:eastAsia="Times New Roman" w:hAnsi="Times New Roman" w:cs="Times New Roman"/>
        </w:rPr>
        <w:t xml:space="preserve"> коды заблокированы», видео невозможно было изъять</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Т</w:t>
      </w:r>
      <w:r>
        <w:rPr>
          <w:rFonts w:ascii="Times New Roman" w:eastAsia="Times New Roman" w:hAnsi="Times New Roman" w:cs="Times New Roman"/>
        </w:rPr>
        <w:t>акже вел</w:t>
      </w:r>
      <w:r>
        <w:rPr>
          <w:rFonts w:ascii="Times New Roman" w:eastAsia="Times New Roman" w:hAnsi="Times New Roman" w:cs="Times New Roman"/>
        </w:rPr>
        <w:t>а</w:t>
      </w:r>
      <w:r>
        <w:rPr>
          <w:rFonts w:ascii="Times New Roman" w:eastAsia="Times New Roman" w:hAnsi="Times New Roman" w:cs="Times New Roman"/>
        </w:rPr>
        <w:t>сь видео</w:t>
      </w:r>
      <w:r>
        <w:rPr>
          <w:rFonts w:ascii="Times New Roman" w:eastAsia="Times New Roman" w:hAnsi="Times New Roman" w:cs="Times New Roman"/>
        </w:rPr>
        <w:t>запись</w:t>
      </w:r>
      <w:r>
        <w:rPr>
          <w:rFonts w:ascii="Times New Roman" w:eastAsia="Times New Roman" w:hAnsi="Times New Roman" w:cs="Times New Roman"/>
        </w:rPr>
        <w:t xml:space="preserve"> на трехканальный регистратор в </w:t>
      </w:r>
      <w:r>
        <w:rPr>
          <w:rFonts w:ascii="Times New Roman" w:eastAsia="Times New Roman" w:hAnsi="Times New Roman" w:cs="Times New Roman"/>
        </w:rPr>
        <w:t>патрульном автомобиле,</w:t>
      </w:r>
      <w:r>
        <w:rPr>
          <w:rFonts w:ascii="Times New Roman" w:eastAsia="Times New Roman" w:hAnsi="Times New Roman" w:cs="Times New Roman"/>
        </w:rPr>
        <w:t xml:space="preserve"> с которого видео</w:t>
      </w:r>
      <w:r>
        <w:rPr>
          <w:rFonts w:ascii="Times New Roman" w:eastAsia="Times New Roman" w:hAnsi="Times New Roman" w:cs="Times New Roman"/>
        </w:rPr>
        <w:t>файлы</w:t>
      </w:r>
      <w:r>
        <w:rPr>
          <w:rFonts w:ascii="Times New Roman" w:eastAsia="Times New Roman" w:hAnsi="Times New Roman" w:cs="Times New Roman"/>
        </w:rPr>
        <w:t xml:space="preserve"> был</w:t>
      </w:r>
      <w:r>
        <w:rPr>
          <w:rFonts w:ascii="Times New Roman" w:eastAsia="Times New Roman" w:hAnsi="Times New Roman" w:cs="Times New Roman"/>
        </w:rPr>
        <w:t>и</w:t>
      </w:r>
      <w:r>
        <w:rPr>
          <w:rFonts w:ascii="Times New Roman" w:eastAsia="Times New Roman" w:hAnsi="Times New Roman" w:cs="Times New Roman"/>
        </w:rPr>
        <w:t xml:space="preserve"> изъят</w:t>
      </w:r>
      <w:r>
        <w:rPr>
          <w:rFonts w:ascii="Times New Roman" w:eastAsia="Times New Roman" w:hAnsi="Times New Roman" w:cs="Times New Roman"/>
        </w:rPr>
        <w:t>ы</w:t>
      </w:r>
      <w:r>
        <w:rPr>
          <w:rFonts w:ascii="Times New Roman" w:eastAsia="Times New Roman" w:hAnsi="Times New Roman" w:cs="Times New Roman"/>
        </w:rPr>
        <w:t xml:space="preserve"> и приобщен</w:t>
      </w:r>
      <w:r>
        <w:rPr>
          <w:rFonts w:ascii="Times New Roman" w:eastAsia="Times New Roman" w:hAnsi="Times New Roman" w:cs="Times New Roman"/>
        </w:rPr>
        <w:t>ы</w:t>
      </w:r>
      <w:r>
        <w:rPr>
          <w:rFonts w:ascii="Times New Roman" w:eastAsia="Times New Roman" w:hAnsi="Times New Roman" w:cs="Times New Roman"/>
        </w:rPr>
        <w:t xml:space="preserve"> к </w:t>
      </w:r>
      <w:r>
        <w:rPr>
          <w:rFonts w:ascii="Times New Roman" w:eastAsia="Times New Roman" w:hAnsi="Times New Roman" w:cs="Times New Roman"/>
        </w:rPr>
        <w:t>дел</w:t>
      </w:r>
      <w:r>
        <w:rPr>
          <w:rFonts w:ascii="Times New Roman" w:eastAsia="Times New Roman" w:hAnsi="Times New Roman" w:cs="Times New Roman"/>
        </w:rPr>
        <w:t>у</w:t>
      </w:r>
      <w:r>
        <w:rPr>
          <w:rFonts w:ascii="Times New Roman" w:eastAsia="Times New Roman" w:hAnsi="Times New Roman" w:cs="Times New Roman"/>
        </w:rPr>
        <w:t xml:space="preserve">, однако, на них отсутствует звук. </w:t>
      </w:r>
      <w:r>
        <w:rPr>
          <w:rFonts w:ascii="Times New Roman" w:eastAsia="Times New Roman" w:hAnsi="Times New Roman" w:cs="Times New Roman"/>
        </w:rPr>
        <w:t xml:space="preserve"> </w:t>
      </w:r>
      <w:r>
        <w:rPr>
          <w:rFonts w:ascii="Times New Roman" w:eastAsia="Times New Roman" w:hAnsi="Times New Roman" w:cs="Times New Roman"/>
        </w:rPr>
        <w:t>Чтобы восстановить звук, консультировались с экспертом со Ставрополя, который пояснил, что при плохом питании данный аппарат может дать сбой в работе, может писаться видео, но не быть аудио либо может на оборот.</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осле того, как выяснилось, что видео без звука</w:t>
      </w:r>
      <w:r>
        <w:rPr>
          <w:rFonts w:ascii="Times New Roman" w:eastAsia="Times New Roman" w:hAnsi="Times New Roman" w:cs="Times New Roman"/>
        </w:rPr>
        <w:t xml:space="preserve">, </w:t>
      </w:r>
      <w:r>
        <w:rPr>
          <w:rFonts w:ascii="Times New Roman" w:eastAsia="Times New Roman" w:hAnsi="Times New Roman" w:cs="Times New Roman"/>
        </w:rPr>
        <w:t xml:space="preserve">позвонили </w:t>
      </w:r>
      <w:r>
        <w:rPr>
          <w:rStyle w:val="cat-FIOgrp-29rplc-54"/>
          <w:rFonts w:ascii="Times New Roman" w:eastAsia="Times New Roman" w:hAnsi="Times New Roman" w:cs="Times New Roman"/>
        </w:rPr>
        <w:t>фио</w:t>
      </w:r>
      <w:r>
        <w:rPr>
          <w:rFonts w:ascii="Times New Roman" w:eastAsia="Times New Roman" w:hAnsi="Times New Roman" w:cs="Times New Roman"/>
        </w:rPr>
        <w:t>, объяснили всю ситуацию, предложили видео перезаписать</w:t>
      </w:r>
      <w:r>
        <w:rPr>
          <w:rFonts w:ascii="Times New Roman" w:eastAsia="Times New Roman" w:hAnsi="Times New Roman" w:cs="Times New Roman"/>
        </w:rPr>
        <w:t>,</w:t>
      </w:r>
      <w:r>
        <w:rPr>
          <w:rFonts w:ascii="Times New Roman" w:eastAsia="Times New Roman" w:hAnsi="Times New Roman" w:cs="Times New Roman"/>
        </w:rPr>
        <w:t xml:space="preserve"> он согласился. Он находился на работе</w:t>
      </w:r>
      <w:r>
        <w:rPr>
          <w:rFonts w:ascii="Times New Roman" w:eastAsia="Times New Roman" w:hAnsi="Times New Roman" w:cs="Times New Roman"/>
        </w:rPr>
        <w:t>,</w:t>
      </w:r>
      <w:r>
        <w:rPr>
          <w:rFonts w:ascii="Times New Roman" w:eastAsia="Times New Roman" w:hAnsi="Times New Roman" w:cs="Times New Roman"/>
        </w:rPr>
        <w:t xml:space="preserve"> куда </w:t>
      </w:r>
      <w:r>
        <w:rPr>
          <w:rFonts w:ascii="Times New Roman" w:eastAsia="Times New Roman" w:hAnsi="Times New Roman" w:cs="Times New Roman"/>
        </w:rPr>
        <w:t>они и</w:t>
      </w:r>
      <w:r>
        <w:rPr>
          <w:rFonts w:ascii="Times New Roman" w:eastAsia="Times New Roman" w:hAnsi="Times New Roman" w:cs="Times New Roman"/>
        </w:rPr>
        <w:t xml:space="preserve"> приехали</w:t>
      </w:r>
      <w:r>
        <w:rPr>
          <w:rFonts w:ascii="Times New Roman" w:eastAsia="Times New Roman" w:hAnsi="Times New Roman" w:cs="Times New Roman"/>
        </w:rPr>
        <w:t>,</w:t>
      </w:r>
      <w:r>
        <w:rPr>
          <w:rFonts w:ascii="Times New Roman" w:eastAsia="Times New Roman" w:hAnsi="Times New Roman" w:cs="Times New Roman"/>
        </w:rPr>
        <w:t xml:space="preserve"> перезаписали весь ход того дня, т.</w:t>
      </w:r>
      <w:r>
        <w:rPr>
          <w:rFonts w:ascii="Times New Roman" w:eastAsia="Times New Roman" w:hAnsi="Times New Roman" w:cs="Times New Roman"/>
        </w:rPr>
        <w:t>е</w:t>
      </w:r>
      <w:r>
        <w:rPr>
          <w:rFonts w:ascii="Times New Roman" w:eastAsia="Times New Roman" w:hAnsi="Times New Roman" w:cs="Times New Roman"/>
        </w:rPr>
        <w:t>. произве</w:t>
      </w:r>
      <w:r>
        <w:rPr>
          <w:rFonts w:ascii="Times New Roman" w:eastAsia="Times New Roman" w:hAnsi="Times New Roman" w:cs="Times New Roman"/>
        </w:rPr>
        <w:t>л</w:t>
      </w:r>
      <w:r>
        <w:rPr>
          <w:rFonts w:ascii="Times New Roman" w:eastAsia="Times New Roman" w:hAnsi="Times New Roman" w:cs="Times New Roman"/>
        </w:rPr>
        <w:t>и дублирование</w:t>
      </w:r>
      <w:r>
        <w:rPr>
          <w:rFonts w:ascii="Times New Roman" w:eastAsia="Times New Roman" w:hAnsi="Times New Roman" w:cs="Times New Roman"/>
        </w:rPr>
        <w:t xml:space="preserve"> процессуальных</w:t>
      </w:r>
      <w:r>
        <w:rPr>
          <w:rFonts w:ascii="Times New Roman" w:eastAsia="Times New Roman" w:hAnsi="Times New Roman" w:cs="Times New Roman"/>
        </w:rPr>
        <w:t xml:space="preserve"> действий и содержание процессуальных документов. </w:t>
      </w:r>
      <w:r>
        <w:rPr>
          <w:rFonts w:ascii="Times New Roman" w:eastAsia="Times New Roman" w:hAnsi="Times New Roman" w:cs="Times New Roman"/>
        </w:rPr>
        <w:t>Новые процессуальные действия не проводили, только дублировали проведенные ранее.</w:t>
      </w:r>
    </w:p>
    <w:p>
      <w:pPr>
        <w:spacing w:before="0" w:after="0"/>
        <w:ind w:firstLine="708"/>
        <w:jc w:val="both"/>
      </w:pPr>
      <w:r>
        <w:rPr>
          <w:rFonts w:ascii="Times New Roman" w:eastAsia="Times New Roman" w:hAnsi="Times New Roman" w:cs="Times New Roman"/>
        </w:rPr>
        <w:t xml:space="preserve">Должностное лицо - инспектор ДПС </w:t>
      </w:r>
      <w:r>
        <w:rPr>
          <w:rFonts w:ascii="Times New Roman" w:eastAsia="Times New Roman" w:hAnsi="Times New Roman" w:cs="Times New Roman"/>
        </w:rPr>
        <w:t xml:space="preserve">взвода № 1 ОРДПС </w:t>
      </w:r>
      <w:r>
        <w:rPr>
          <w:rFonts w:ascii="Times New Roman" w:eastAsia="Times New Roman" w:hAnsi="Times New Roman" w:cs="Times New Roman"/>
        </w:rPr>
        <w:t xml:space="preserve">ОГИБДД ОМВД России «Буденновский» </w:t>
      </w:r>
      <w:r>
        <w:rPr>
          <w:rStyle w:val="cat-FIOgrp-31rplc-55"/>
          <w:rFonts w:ascii="Times New Roman" w:eastAsia="Times New Roman" w:hAnsi="Times New Roman" w:cs="Times New Roman"/>
        </w:rPr>
        <w:t>фио</w:t>
      </w:r>
      <w:r>
        <w:rPr>
          <w:rFonts w:ascii="Times New Roman" w:eastAsia="Times New Roman" w:hAnsi="Times New Roman" w:cs="Times New Roman"/>
        </w:rPr>
        <w:t>, обстоятельства дела которому стали известны в силу его служебных обязанностей, суду показал, что</w:t>
      </w:r>
      <w:r>
        <w:rPr>
          <w:rFonts w:ascii="Times New Roman" w:eastAsia="Times New Roman" w:hAnsi="Times New Roman" w:cs="Times New Roman"/>
        </w:rPr>
        <w:t xml:space="preserve">  </w:t>
      </w:r>
      <w:r>
        <w:rPr>
          <w:rStyle w:val="cat-Dategrp-16rplc-56"/>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примерно в 12 часов </w:t>
      </w:r>
      <w:r>
        <w:rPr>
          <w:rFonts w:ascii="Times New Roman" w:eastAsia="Times New Roman" w:hAnsi="Times New Roman" w:cs="Times New Roman"/>
        </w:rPr>
        <w:t xml:space="preserve">в </w:t>
      </w:r>
      <w:r>
        <w:rPr>
          <w:rStyle w:val="cat-Addressgrp-8rplc-57"/>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на пересечении </w:t>
      </w:r>
      <w:r>
        <w:rPr>
          <w:rStyle w:val="cat-Addressgrp-7rplc-58"/>
          <w:rFonts w:ascii="Times New Roman" w:eastAsia="Times New Roman" w:hAnsi="Times New Roman" w:cs="Times New Roman"/>
        </w:rPr>
        <w:t>адрес</w:t>
      </w:r>
      <w:r>
        <w:rPr>
          <w:rFonts w:ascii="Times New Roman" w:eastAsia="Times New Roman" w:hAnsi="Times New Roman" w:cs="Times New Roman"/>
        </w:rPr>
        <w:t xml:space="preserve"> и Красноармейская </w:t>
      </w:r>
      <w:r>
        <w:rPr>
          <w:rFonts w:ascii="Times New Roman" w:eastAsia="Times New Roman" w:hAnsi="Times New Roman" w:cs="Times New Roman"/>
        </w:rPr>
        <w:t xml:space="preserve">им </w:t>
      </w:r>
      <w:r>
        <w:rPr>
          <w:rFonts w:ascii="Times New Roman" w:eastAsia="Times New Roman" w:hAnsi="Times New Roman" w:cs="Times New Roman"/>
        </w:rPr>
        <w:t>был остановлен автомобиль</w:t>
      </w:r>
      <w:r>
        <w:rPr>
          <w:rFonts w:ascii="Times New Roman" w:eastAsia="Times New Roman" w:hAnsi="Times New Roman" w:cs="Times New Roman"/>
        </w:rPr>
        <w:t xml:space="preserve"> под управлением </w:t>
      </w:r>
      <w:r>
        <w:rPr>
          <w:rStyle w:val="cat-FIOgrp-25rplc-5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подошел, представился</w:t>
      </w:r>
      <w:r>
        <w:rPr>
          <w:rFonts w:ascii="Times New Roman" w:eastAsia="Times New Roman" w:hAnsi="Times New Roman" w:cs="Times New Roman"/>
        </w:rPr>
        <w:t xml:space="preserve"> и</w:t>
      </w:r>
      <w:r>
        <w:rPr>
          <w:rFonts w:ascii="Times New Roman" w:eastAsia="Times New Roman" w:hAnsi="Times New Roman" w:cs="Times New Roman"/>
        </w:rPr>
        <w:t xml:space="preserve"> попросил документы. При проверке документов водитель заметно нервничал. </w:t>
      </w:r>
      <w:r>
        <w:rPr>
          <w:rFonts w:ascii="Times New Roman" w:eastAsia="Times New Roman" w:hAnsi="Times New Roman" w:cs="Times New Roman"/>
        </w:rPr>
        <w:t>Он</w:t>
      </w:r>
      <w:r>
        <w:rPr>
          <w:rFonts w:ascii="Times New Roman" w:eastAsia="Times New Roman" w:hAnsi="Times New Roman" w:cs="Times New Roman"/>
        </w:rPr>
        <w:t xml:space="preserve"> подвел его к инспектору </w:t>
      </w:r>
      <w:r>
        <w:rPr>
          <w:rStyle w:val="cat-FIOgrp-32rplc-60"/>
          <w:rFonts w:ascii="Times New Roman" w:eastAsia="Times New Roman" w:hAnsi="Times New Roman" w:cs="Times New Roman"/>
        </w:rPr>
        <w:t>фио</w:t>
      </w:r>
      <w:r>
        <w:rPr>
          <w:rFonts w:ascii="Times New Roman" w:eastAsia="Times New Roman" w:hAnsi="Times New Roman" w:cs="Times New Roman"/>
        </w:rPr>
        <w:t xml:space="preserve">, который </w:t>
      </w:r>
      <w:r>
        <w:rPr>
          <w:rFonts w:ascii="Times New Roman" w:eastAsia="Times New Roman" w:hAnsi="Times New Roman" w:cs="Times New Roman"/>
        </w:rPr>
        <w:t xml:space="preserve">ему </w:t>
      </w:r>
      <w:r>
        <w:rPr>
          <w:rFonts w:ascii="Times New Roman" w:eastAsia="Times New Roman" w:hAnsi="Times New Roman" w:cs="Times New Roman"/>
        </w:rPr>
        <w:t xml:space="preserve">потом сказал, что будет проводить процессуальные действия. </w:t>
      </w:r>
      <w:r>
        <w:rPr>
          <w:rStyle w:val="cat-FIOgrp-29rplc-6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w:t>
      </w:r>
      <w:r>
        <w:rPr>
          <w:rFonts w:ascii="Times New Roman" w:eastAsia="Times New Roman" w:hAnsi="Times New Roman" w:cs="Times New Roman"/>
        </w:rPr>
        <w:t>отстранен</w:t>
      </w:r>
      <w:r>
        <w:rPr>
          <w:rFonts w:ascii="Times New Roman" w:eastAsia="Times New Roman" w:hAnsi="Times New Roman" w:cs="Times New Roman"/>
        </w:rPr>
        <w:t xml:space="preserve"> от управления транспортным средством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е</w:t>
      </w:r>
      <w:r>
        <w:rPr>
          <w:rFonts w:ascii="Times New Roman" w:eastAsia="Times New Roman" w:hAnsi="Times New Roman" w:cs="Times New Roman"/>
        </w:rPr>
        <w:t xml:space="preserve">му на месте было предложено пройти освидетельствование на состояние алкогольного опьянения он согласился, результат оказался отрицательным. В наркологический диспансер </w:t>
      </w:r>
      <w:r>
        <w:rPr>
          <w:rStyle w:val="cat-FIOgrp-25rplc-6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ехать отказался. </w:t>
      </w:r>
      <w:r>
        <w:rPr>
          <w:rFonts w:ascii="Times New Roman" w:eastAsia="Times New Roman" w:hAnsi="Times New Roman" w:cs="Times New Roman"/>
        </w:rPr>
        <w:t xml:space="preserve">Прибора </w:t>
      </w:r>
      <w:r>
        <w:rPr>
          <w:rFonts w:ascii="Times New Roman" w:eastAsia="Times New Roman" w:hAnsi="Times New Roman" w:cs="Times New Roman"/>
        </w:rPr>
        <w:t>алкотектора</w:t>
      </w:r>
      <w:r>
        <w:rPr>
          <w:rFonts w:ascii="Times New Roman" w:eastAsia="Times New Roman" w:hAnsi="Times New Roman" w:cs="Times New Roman"/>
        </w:rPr>
        <w:t xml:space="preserve"> у них не </w:t>
      </w:r>
      <w:r>
        <w:rPr>
          <w:rFonts w:ascii="Times New Roman" w:eastAsia="Times New Roman" w:hAnsi="Times New Roman" w:cs="Times New Roman"/>
        </w:rPr>
        <w:t>было,</w:t>
      </w:r>
      <w:r>
        <w:rPr>
          <w:rFonts w:ascii="Times New Roman" w:eastAsia="Times New Roman" w:hAnsi="Times New Roman" w:cs="Times New Roman"/>
        </w:rPr>
        <w:t xml:space="preserve">  </w:t>
      </w:r>
      <w:r>
        <w:rPr>
          <w:rFonts w:ascii="Times New Roman" w:eastAsia="Times New Roman" w:hAnsi="Times New Roman" w:cs="Times New Roman"/>
        </w:rPr>
        <w:t>поскольку</w:t>
      </w:r>
      <w:r>
        <w:rPr>
          <w:rFonts w:ascii="Times New Roman" w:eastAsia="Times New Roman" w:hAnsi="Times New Roman" w:cs="Times New Roman"/>
        </w:rPr>
        <w:t xml:space="preserve"> их </w:t>
      </w:r>
      <w:r>
        <w:rPr>
          <w:rFonts w:ascii="Times New Roman" w:eastAsia="Times New Roman" w:hAnsi="Times New Roman" w:cs="Times New Roman"/>
        </w:rPr>
        <w:t xml:space="preserve">всего </w:t>
      </w:r>
      <w:r>
        <w:rPr>
          <w:rStyle w:val="cat-Sumgrp-35rplc-63"/>
          <w:rFonts w:ascii="Times New Roman" w:eastAsia="Times New Roman" w:hAnsi="Times New Roman" w:cs="Times New Roman"/>
        </w:rPr>
        <w:t>сумма</w:t>
      </w:r>
      <w:r>
        <w:rPr>
          <w:rFonts w:ascii="Times New Roman" w:eastAsia="Times New Roman" w:hAnsi="Times New Roman" w:cs="Times New Roman"/>
        </w:rPr>
        <w:t xml:space="preserve"> на район и город</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опросили его у </w:t>
      </w:r>
      <w:r>
        <w:rPr>
          <w:rFonts w:ascii="Times New Roman" w:eastAsia="Times New Roman" w:hAnsi="Times New Roman" w:cs="Times New Roman"/>
        </w:rPr>
        <w:t xml:space="preserve">другого </w:t>
      </w:r>
      <w:r>
        <w:rPr>
          <w:rFonts w:ascii="Times New Roman" w:eastAsia="Times New Roman" w:hAnsi="Times New Roman" w:cs="Times New Roman"/>
        </w:rPr>
        <w:t>дежурного экипажа</w:t>
      </w:r>
      <w:r>
        <w:rPr>
          <w:rFonts w:ascii="Times New Roman" w:eastAsia="Times New Roman" w:hAnsi="Times New Roman" w:cs="Times New Roman"/>
        </w:rPr>
        <w:t xml:space="preserve">. Признаком опьянения у </w:t>
      </w:r>
      <w:r>
        <w:rPr>
          <w:rStyle w:val="cat-FIOgrp-25rplc-64"/>
          <w:rFonts w:ascii="Times New Roman" w:eastAsia="Times New Roman" w:hAnsi="Times New Roman" w:cs="Times New Roman"/>
        </w:rPr>
        <w:t>фио</w:t>
      </w:r>
      <w:r>
        <w:rPr>
          <w:rFonts w:ascii="Times New Roman" w:eastAsia="Times New Roman" w:hAnsi="Times New Roman" w:cs="Times New Roman"/>
        </w:rPr>
        <w:t xml:space="preserve"> являлось поведение, не соответствующее обстановке. Видео</w:t>
      </w:r>
      <w:r>
        <w:rPr>
          <w:rFonts w:ascii="Times New Roman" w:eastAsia="Times New Roman" w:hAnsi="Times New Roman" w:cs="Times New Roman"/>
        </w:rPr>
        <w:t>фиксация процессуальных действий производилась</w:t>
      </w:r>
      <w:r>
        <w:rPr>
          <w:rFonts w:ascii="Times New Roman" w:eastAsia="Times New Roman" w:hAnsi="Times New Roman" w:cs="Times New Roman"/>
        </w:rPr>
        <w:t xml:space="preserve"> на камеру </w:t>
      </w:r>
      <w:r>
        <w:rPr>
          <w:rFonts w:ascii="Times New Roman" w:eastAsia="Times New Roman" w:hAnsi="Times New Roman" w:cs="Times New Roman"/>
        </w:rPr>
        <w:t>«П</w:t>
      </w:r>
      <w:r>
        <w:rPr>
          <w:rFonts w:ascii="Times New Roman" w:eastAsia="Times New Roman" w:hAnsi="Times New Roman" w:cs="Times New Roman"/>
        </w:rPr>
        <w:t>анасоник</w:t>
      </w:r>
      <w:r>
        <w:rPr>
          <w:rFonts w:ascii="Times New Roman" w:eastAsia="Times New Roman" w:hAnsi="Times New Roman" w:cs="Times New Roman"/>
        </w:rPr>
        <w:t>»</w:t>
      </w:r>
      <w:r>
        <w:rPr>
          <w:rFonts w:ascii="Times New Roman" w:eastAsia="Times New Roman" w:hAnsi="Times New Roman" w:cs="Times New Roman"/>
        </w:rPr>
        <w:t xml:space="preserve">, но </w:t>
      </w:r>
      <w:r>
        <w:rPr>
          <w:rFonts w:ascii="Times New Roman" w:eastAsia="Times New Roman" w:hAnsi="Times New Roman" w:cs="Times New Roman"/>
        </w:rPr>
        <w:t>видео</w:t>
      </w:r>
      <w:r>
        <w:rPr>
          <w:rFonts w:ascii="Times New Roman" w:eastAsia="Times New Roman" w:hAnsi="Times New Roman" w:cs="Times New Roman"/>
        </w:rPr>
        <w:t xml:space="preserve"> не получилось изъять. </w:t>
      </w:r>
      <w:r>
        <w:rPr>
          <w:rFonts w:ascii="Times New Roman" w:eastAsia="Times New Roman" w:hAnsi="Times New Roman" w:cs="Times New Roman"/>
        </w:rPr>
        <w:t>Видеозапись</w:t>
      </w:r>
      <w:r>
        <w:rPr>
          <w:rFonts w:ascii="Times New Roman" w:eastAsia="Times New Roman" w:hAnsi="Times New Roman" w:cs="Times New Roman"/>
        </w:rPr>
        <w:t xml:space="preserve"> изъяли из трехканального регистратора, но запись была без звука, </w:t>
      </w:r>
      <w:r>
        <w:rPr>
          <w:rFonts w:ascii="Times New Roman" w:eastAsia="Times New Roman" w:hAnsi="Times New Roman" w:cs="Times New Roman"/>
        </w:rPr>
        <w:t xml:space="preserve">её </w:t>
      </w:r>
      <w:r>
        <w:rPr>
          <w:rFonts w:ascii="Times New Roman" w:eastAsia="Times New Roman" w:hAnsi="Times New Roman" w:cs="Times New Roman"/>
        </w:rPr>
        <w:t>возили к специалистам с целью восстановить</w:t>
      </w:r>
      <w:r>
        <w:rPr>
          <w:rFonts w:ascii="Times New Roman" w:eastAsia="Times New Roman" w:hAnsi="Times New Roman" w:cs="Times New Roman"/>
        </w:rPr>
        <w:t xml:space="preserve"> звук</w:t>
      </w:r>
      <w:r>
        <w:rPr>
          <w:rFonts w:ascii="Times New Roman" w:eastAsia="Times New Roman" w:hAnsi="Times New Roman" w:cs="Times New Roman"/>
        </w:rPr>
        <w:t xml:space="preserve">, но </w:t>
      </w:r>
      <w:r>
        <w:rPr>
          <w:rFonts w:ascii="Times New Roman" w:eastAsia="Times New Roman" w:hAnsi="Times New Roman" w:cs="Times New Roman"/>
        </w:rPr>
        <w:t>без</w:t>
      </w:r>
      <w:r>
        <w:rPr>
          <w:rFonts w:ascii="Times New Roman" w:eastAsia="Times New Roman" w:hAnsi="Times New Roman" w:cs="Times New Roman"/>
        </w:rPr>
        <w:t>результат</w:t>
      </w:r>
      <w:r>
        <w:rPr>
          <w:rFonts w:ascii="Times New Roman" w:eastAsia="Times New Roman" w:hAnsi="Times New Roman" w:cs="Times New Roman"/>
        </w:rPr>
        <w:t>но</w:t>
      </w:r>
      <w:r>
        <w:rPr>
          <w:rFonts w:ascii="Times New Roman" w:eastAsia="Times New Roman" w:hAnsi="Times New Roman" w:cs="Times New Roman"/>
        </w:rPr>
        <w:t xml:space="preserve">. Позвонили </w:t>
      </w:r>
      <w:r>
        <w:rPr>
          <w:rStyle w:val="cat-FIOgrp-29rplc-65"/>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объяснили ситуацию</w:t>
      </w:r>
      <w:r>
        <w:rPr>
          <w:rFonts w:ascii="Times New Roman" w:eastAsia="Times New Roman" w:hAnsi="Times New Roman" w:cs="Times New Roman"/>
        </w:rPr>
        <w:t>,</w:t>
      </w:r>
      <w:r>
        <w:rPr>
          <w:rFonts w:ascii="Times New Roman" w:eastAsia="Times New Roman" w:hAnsi="Times New Roman" w:cs="Times New Roman"/>
        </w:rPr>
        <w:t xml:space="preserve"> он согласился перезаписать. Он находился на работе, </w:t>
      </w:r>
      <w:r>
        <w:rPr>
          <w:rFonts w:ascii="Times New Roman" w:eastAsia="Times New Roman" w:hAnsi="Times New Roman" w:cs="Times New Roman"/>
        </w:rPr>
        <w:t>они</w:t>
      </w:r>
      <w:r>
        <w:rPr>
          <w:rFonts w:ascii="Times New Roman" w:eastAsia="Times New Roman" w:hAnsi="Times New Roman" w:cs="Times New Roman"/>
        </w:rPr>
        <w:t xml:space="preserve"> </w:t>
      </w:r>
      <w:r>
        <w:rPr>
          <w:rFonts w:ascii="Times New Roman" w:eastAsia="Times New Roman" w:hAnsi="Times New Roman" w:cs="Times New Roman"/>
        </w:rPr>
        <w:t>при</w:t>
      </w:r>
      <w:r>
        <w:rPr>
          <w:rFonts w:ascii="Times New Roman" w:eastAsia="Times New Roman" w:hAnsi="Times New Roman" w:cs="Times New Roman"/>
        </w:rPr>
        <w:t>ехали к нему и продублировали весь ход действий, сами процессуальные действия не проводились.</w:t>
      </w:r>
    </w:p>
    <w:p>
      <w:pPr>
        <w:spacing w:before="0" w:after="0"/>
        <w:ind w:firstLine="708"/>
        <w:jc w:val="both"/>
      </w:pPr>
      <w:r>
        <w:rPr>
          <w:rFonts w:ascii="Times New Roman" w:eastAsia="Times New Roman" w:hAnsi="Times New Roman" w:cs="Times New Roman"/>
        </w:rPr>
        <w:t>Заслушав лицо, привлекаемое к административной ответственности</w:t>
      </w:r>
      <w:r>
        <w:rPr>
          <w:rFonts w:ascii="Times New Roman" w:eastAsia="Times New Roman" w:hAnsi="Times New Roman" w:cs="Times New Roman"/>
        </w:rPr>
        <w:t xml:space="preserve"> </w:t>
      </w:r>
      <w:r>
        <w:rPr>
          <w:rStyle w:val="cat-FIOgrp-25rplc-66"/>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защитника </w:t>
      </w:r>
      <w:r>
        <w:rPr>
          <w:rStyle w:val="cat-FIOgrp-26rplc-67"/>
          <w:rFonts w:ascii="Times New Roman" w:eastAsia="Times New Roman" w:hAnsi="Times New Roman" w:cs="Times New Roman"/>
        </w:rPr>
        <w:t>фио</w:t>
      </w:r>
      <w:r>
        <w:rPr>
          <w:rFonts w:ascii="Times New Roman" w:eastAsia="Times New Roman" w:hAnsi="Times New Roman" w:cs="Times New Roman"/>
        </w:rPr>
        <w:t xml:space="preserve">, инспекторов ДПС взвода № 1 ОРДПС ОГИБДД ОМВД России «Буденновский» </w:t>
      </w:r>
      <w:r>
        <w:rPr>
          <w:rStyle w:val="cat-FIOgrp-31rplc-68"/>
          <w:rFonts w:ascii="Times New Roman" w:eastAsia="Times New Roman" w:hAnsi="Times New Roman" w:cs="Times New Roman"/>
        </w:rPr>
        <w:t>фио</w:t>
      </w:r>
      <w:r>
        <w:rPr>
          <w:rFonts w:ascii="Times New Roman" w:eastAsia="Times New Roman" w:hAnsi="Times New Roman" w:cs="Times New Roman"/>
        </w:rPr>
        <w:t xml:space="preserve"> и </w:t>
      </w:r>
      <w:r>
        <w:rPr>
          <w:rStyle w:val="cat-FIOgrp-33rplc-69"/>
          <w:rFonts w:ascii="Times New Roman" w:eastAsia="Times New Roman" w:hAnsi="Times New Roman" w:cs="Times New Roman"/>
        </w:rPr>
        <w:t>фио</w:t>
      </w:r>
      <w:r>
        <w:rPr>
          <w:rFonts w:ascii="Times New Roman" w:eastAsia="Times New Roman" w:hAnsi="Times New Roman" w:cs="Times New Roman"/>
        </w:rPr>
        <w:t>, исследовав в судебном заседании доказательства по делу, суд приходит к следующим выводам.</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Из протокола об административном правонарушении от </w:t>
      </w:r>
      <w:r>
        <w:rPr>
          <w:rStyle w:val="cat-Dategrp-17rplc-70"/>
          <w:rFonts w:ascii="Times New Roman" w:eastAsia="Times New Roman" w:hAnsi="Times New Roman" w:cs="Times New Roman"/>
        </w:rPr>
        <w:t>дата</w:t>
      </w:r>
      <w:r>
        <w:rPr>
          <w:rFonts w:ascii="Times New Roman" w:eastAsia="Times New Roman" w:hAnsi="Times New Roman" w:cs="Times New Roman"/>
        </w:rPr>
        <w:t xml:space="preserve"> № 26 </w:t>
      </w:r>
      <w:r>
        <w:rPr>
          <w:rFonts w:ascii="Times New Roman" w:eastAsia="Times New Roman" w:hAnsi="Times New Roman" w:cs="Times New Roman"/>
        </w:rPr>
        <w:t>ВК</w:t>
      </w:r>
      <w:r>
        <w:rPr>
          <w:rFonts w:ascii="Times New Roman" w:eastAsia="Times New Roman" w:hAnsi="Times New Roman" w:cs="Times New Roman"/>
        </w:rPr>
        <w:t xml:space="preserve"> №</w:t>
      </w:r>
      <w:r>
        <w:rPr>
          <w:rFonts w:ascii="Times New Roman" w:eastAsia="Times New Roman" w:hAnsi="Times New Roman" w:cs="Times New Roman"/>
        </w:rPr>
        <w:t xml:space="preserve">529781 </w:t>
      </w:r>
      <w:r>
        <w:rPr>
          <w:rFonts w:ascii="Times New Roman" w:eastAsia="Times New Roman" w:hAnsi="Times New Roman" w:cs="Times New Roman"/>
        </w:rPr>
        <w:t xml:space="preserve">следует, что </w:t>
      </w:r>
      <w:r>
        <w:rPr>
          <w:rStyle w:val="cat-Dategrp-15rplc-71"/>
          <w:rFonts w:ascii="Times New Roman" w:eastAsia="Times New Roman" w:hAnsi="Times New Roman" w:cs="Times New Roman"/>
        </w:rPr>
        <w:t>дата</w:t>
      </w:r>
      <w:r>
        <w:rPr>
          <w:rFonts w:ascii="Times New Roman" w:eastAsia="Times New Roman" w:hAnsi="Times New Roman" w:cs="Times New Roman"/>
        </w:rPr>
        <w:t xml:space="preserve"> водитель </w:t>
      </w:r>
      <w:r>
        <w:rPr>
          <w:rStyle w:val="cat-FIOgrp-25rplc-72"/>
          <w:rFonts w:ascii="Times New Roman" w:eastAsia="Times New Roman" w:hAnsi="Times New Roman" w:cs="Times New Roman"/>
        </w:rPr>
        <w:t>фио</w:t>
      </w:r>
      <w:r>
        <w:rPr>
          <w:rFonts w:ascii="Times New Roman" w:eastAsia="Times New Roman" w:hAnsi="Times New Roman" w:cs="Times New Roman"/>
        </w:rPr>
        <w:t xml:space="preserve">, управлявший транспортным средством </w:t>
      </w:r>
      <w:r>
        <w:rPr>
          <w:rStyle w:val="cat-CarMakeModelgrp-43rplc-73"/>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45rplc-74"/>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в </w:t>
      </w:r>
      <w:r>
        <w:rPr>
          <w:rStyle w:val="cat-Timegrp-39rplc-75"/>
          <w:rFonts w:ascii="Times New Roman" w:eastAsia="Times New Roman" w:hAnsi="Times New Roman" w:cs="Times New Roman"/>
        </w:rPr>
        <w:t>время</w:t>
      </w:r>
      <w:r>
        <w:rPr>
          <w:rFonts w:ascii="Times New Roman" w:eastAsia="Times New Roman" w:hAnsi="Times New Roman" w:cs="Times New Roman"/>
        </w:rPr>
        <w:t xml:space="preserve"> находясь около д. 72 по </w:t>
      </w:r>
      <w:r>
        <w:rPr>
          <w:rStyle w:val="cat-Addressgrp-3rplc-76"/>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4rplc-77"/>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законное требование уполномоченного должностного лица о прохождении медицинского освидетельствования на состояние опьянения, основанием для направления на медицинское освидетельствование явилось наличие достаточных оснований полагать, что во</w:t>
      </w:r>
      <w:r>
        <w:rPr>
          <w:rFonts w:ascii="Times New Roman" w:eastAsia="Times New Roman" w:hAnsi="Times New Roman" w:cs="Times New Roman"/>
        </w:rPr>
        <w:t>дитель транспортного средства находится в состоянии опьянения при отрицательном результате освидетельствования на состояние алкогольного опьянения, при наличии признаков: поведение, не соответствующее обстановке</w:t>
      </w:r>
      <w:r>
        <w:rPr>
          <w:rFonts w:ascii="Times New Roman" w:eastAsia="Times New Roman" w:hAnsi="Times New Roman" w:cs="Times New Roman"/>
        </w:rPr>
        <w:t xml:space="preserve">, </w:t>
      </w:r>
      <w:r>
        <w:rPr>
          <w:rFonts w:ascii="Times New Roman" w:eastAsia="Times New Roman" w:hAnsi="Times New Roman" w:cs="Times New Roman"/>
        </w:rPr>
        <w:t xml:space="preserve">чем нарушил п.п. 2.3.2 ПДД РФ </w:t>
      </w:r>
      <w:r>
        <w:rPr>
          <w:rFonts w:ascii="Times New Roman" w:eastAsia="Times New Roman" w:hAnsi="Times New Roman" w:cs="Times New Roman"/>
        </w:rPr>
        <w:t>(л.д. 1).</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Указанные обстоятельства подтверждаются собранными по делу об административном правонарушении и другими доказательствами.</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протоколу об отстранении от управления транспортным средством 26 </w:t>
      </w:r>
      <w:r>
        <w:rPr>
          <w:rFonts w:ascii="Times New Roman" w:eastAsia="Times New Roman" w:hAnsi="Times New Roman" w:cs="Times New Roman"/>
        </w:rPr>
        <w:t>КТ</w:t>
      </w:r>
      <w:r>
        <w:rPr>
          <w:rFonts w:ascii="Times New Roman" w:eastAsia="Times New Roman" w:hAnsi="Times New Roman" w:cs="Times New Roman"/>
        </w:rPr>
        <w:t xml:space="preserve"> №</w:t>
      </w:r>
      <w:r>
        <w:rPr>
          <w:rFonts w:ascii="Times New Roman" w:eastAsia="Times New Roman" w:hAnsi="Times New Roman" w:cs="Times New Roman"/>
        </w:rPr>
        <w:t>011406</w:t>
      </w:r>
      <w:r>
        <w:rPr>
          <w:rFonts w:ascii="Times New Roman" w:eastAsia="Times New Roman" w:hAnsi="Times New Roman" w:cs="Times New Roman"/>
        </w:rPr>
        <w:t xml:space="preserve"> от </w:t>
      </w:r>
      <w:r>
        <w:rPr>
          <w:rStyle w:val="cat-Dategrp-15rplc-78"/>
          <w:rFonts w:ascii="Times New Roman" w:eastAsia="Times New Roman" w:hAnsi="Times New Roman" w:cs="Times New Roman"/>
        </w:rPr>
        <w:t>дата</w:t>
      </w:r>
      <w:r>
        <w:rPr>
          <w:rFonts w:ascii="Times New Roman" w:eastAsia="Times New Roman" w:hAnsi="Times New Roman" w:cs="Times New Roman"/>
        </w:rPr>
        <w:t xml:space="preserve">, </w:t>
      </w:r>
      <w:r>
        <w:rPr>
          <w:rStyle w:val="cat-FIOgrp-25rplc-79"/>
          <w:rFonts w:ascii="Times New Roman" w:eastAsia="Times New Roman" w:hAnsi="Times New Roman" w:cs="Times New Roman"/>
        </w:rPr>
        <w:t>фио</w:t>
      </w:r>
      <w:r>
        <w:rPr>
          <w:rFonts w:ascii="Times New Roman" w:eastAsia="Times New Roman" w:hAnsi="Times New Roman" w:cs="Times New Roman"/>
        </w:rPr>
        <w:t xml:space="preserve"> был отстранен от управления транспортным средством </w:t>
      </w:r>
      <w:r>
        <w:rPr>
          <w:rStyle w:val="cat-CarMakeModelgrp-43rplc-80"/>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45rplc-81"/>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при наличии достаточных оснований полагать, что лицо которое управляет транспортным средством, находится в состоянии опьянения, а именно: </w:t>
      </w:r>
      <w:r>
        <w:rPr>
          <w:rFonts w:ascii="Times New Roman" w:eastAsia="Times New Roman" w:hAnsi="Times New Roman" w:cs="Times New Roman"/>
        </w:rPr>
        <w:t xml:space="preserve">поведение, не соответствующее обстановке </w:t>
      </w:r>
      <w:r>
        <w:rPr>
          <w:rFonts w:ascii="Times New Roman" w:eastAsia="Times New Roman" w:hAnsi="Times New Roman" w:cs="Times New Roman"/>
        </w:rPr>
        <w:t>(л.д. 2).</w:t>
      </w:r>
    </w:p>
    <w:p>
      <w:pPr>
        <w:spacing w:before="0" w:after="0"/>
        <w:ind w:left="5" w:firstLine="706"/>
        <w:jc w:val="both"/>
      </w:pPr>
      <w:r>
        <w:rPr>
          <w:rFonts w:ascii="Times New Roman" w:eastAsia="Times New Roman" w:hAnsi="Times New Roman" w:cs="Times New Roman"/>
        </w:rPr>
        <w:t>Из</w:t>
      </w:r>
      <w:r>
        <w:rPr>
          <w:rFonts w:ascii="Times New Roman" w:eastAsia="Times New Roman" w:hAnsi="Times New Roman" w:cs="Times New Roman"/>
        </w:rPr>
        <w:t xml:space="preserve"> акт</w:t>
      </w:r>
      <w:r>
        <w:rPr>
          <w:rFonts w:ascii="Times New Roman" w:eastAsia="Times New Roman" w:hAnsi="Times New Roman" w:cs="Times New Roman"/>
        </w:rPr>
        <w:t>а</w:t>
      </w:r>
      <w:r>
        <w:rPr>
          <w:rFonts w:ascii="Times New Roman" w:eastAsia="Times New Roman" w:hAnsi="Times New Roman" w:cs="Times New Roman"/>
        </w:rPr>
        <w:t xml:space="preserve"> освидетельствования на состояние алкогольного </w:t>
      </w:r>
      <w:r>
        <w:rPr>
          <w:rFonts w:ascii="Times New Roman" w:eastAsia="Times New Roman" w:hAnsi="Times New Roman" w:cs="Times New Roman"/>
        </w:rPr>
        <w:t>опьянения</w:t>
      </w:r>
      <w:r>
        <w:rPr>
          <w:rFonts w:ascii="Times New Roman" w:eastAsia="Times New Roman" w:hAnsi="Times New Roman" w:cs="Times New Roman"/>
        </w:rPr>
        <w:t xml:space="preserve"> 26 </w:t>
      </w:r>
      <w:r>
        <w:rPr>
          <w:rFonts w:ascii="Times New Roman" w:eastAsia="Times New Roman" w:hAnsi="Times New Roman" w:cs="Times New Roman"/>
        </w:rPr>
        <w:t>АВ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078232 от </w:t>
      </w:r>
      <w:r>
        <w:rPr>
          <w:rStyle w:val="cat-Dategrp-15rplc-82"/>
          <w:rFonts w:ascii="Times New Roman" w:eastAsia="Times New Roman" w:hAnsi="Times New Roman" w:cs="Times New Roman"/>
        </w:rPr>
        <w:t>дата</w:t>
      </w:r>
      <w:r>
        <w:rPr>
          <w:rFonts w:ascii="Times New Roman" w:eastAsia="Times New Roman" w:hAnsi="Times New Roman" w:cs="Times New Roman"/>
        </w:rPr>
        <w:t xml:space="preserve"> и</w:t>
      </w:r>
      <w:r>
        <w:rPr>
          <w:rFonts w:ascii="Times New Roman" w:eastAsia="Times New Roman" w:hAnsi="Times New Roman" w:cs="Times New Roman"/>
        </w:rPr>
        <w:t xml:space="preserve">  </w:t>
      </w:r>
      <w:r>
        <w:rPr>
          <w:rFonts w:ascii="Times New Roman" w:eastAsia="Times New Roman" w:hAnsi="Times New Roman" w:cs="Times New Roman"/>
        </w:rPr>
        <w:t>принтерной лент</w:t>
      </w:r>
      <w:r>
        <w:rPr>
          <w:rFonts w:ascii="Times New Roman" w:eastAsia="Times New Roman" w:hAnsi="Times New Roman" w:cs="Times New Roman"/>
        </w:rPr>
        <w:t>ы к нему</w:t>
      </w:r>
      <w:r>
        <w:rPr>
          <w:rFonts w:ascii="Times New Roman" w:eastAsia="Times New Roman" w:hAnsi="Times New Roman" w:cs="Times New Roman"/>
        </w:rPr>
        <w:t xml:space="preserve">, следует, что </w:t>
      </w:r>
      <w:r>
        <w:rPr>
          <w:rStyle w:val="cat-FIOgrp-25rplc-83"/>
          <w:rFonts w:ascii="Times New Roman" w:eastAsia="Times New Roman" w:hAnsi="Times New Roman" w:cs="Times New Roman"/>
        </w:rPr>
        <w:t>фио</w:t>
      </w:r>
      <w:r>
        <w:rPr>
          <w:rFonts w:ascii="Times New Roman" w:eastAsia="Times New Roman" w:hAnsi="Times New Roman" w:cs="Times New Roman"/>
        </w:rPr>
        <w:t xml:space="preserve"> прошел освидетельствование на состояние алкогольного опьянения с помощью прибора </w:t>
      </w:r>
      <w:r>
        <w:rPr>
          <w:rFonts w:ascii="Times New Roman" w:eastAsia="Times New Roman" w:hAnsi="Times New Roman" w:cs="Times New Roman"/>
        </w:rPr>
        <w:t>алкотектор</w:t>
      </w:r>
      <w:r>
        <w:rPr>
          <w:rFonts w:ascii="Times New Roman" w:eastAsia="Times New Roman" w:hAnsi="Times New Roman" w:cs="Times New Roman"/>
        </w:rPr>
        <w:t xml:space="preserve"> «Юпитер», показания прибора составили 0,00 мг/л., с которыми </w:t>
      </w:r>
      <w:r>
        <w:rPr>
          <w:rStyle w:val="cat-FIOgrp-25rplc-84"/>
          <w:rFonts w:ascii="Times New Roman" w:eastAsia="Times New Roman" w:hAnsi="Times New Roman" w:cs="Times New Roman"/>
        </w:rPr>
        <w:t>фио</w:t>
      </w:r>
      <w:r>
        <w:rPr>
          <w:rFonts w:ascii="Times New Roman" w:eastAsia="Times New Roman" w:hAnsi="Times New Roman" w:cs="Times New Roman"/>
        </w:rPr>
        <w:t xml:space="preserve"> был согласен (л.д. 3-4). </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протоколе о направлении на медицинское освидетельствование на </w:t>
      </w:r>
      <w:r>
        <w:rPr>
          <w:rFonts w:ascii="Times New Roman" w:eastAsia="Times New Roman" w:hAnsi="Times New Roman" w:cs="Times New Roman"/>
        </w:rPr>
        <w:t xml:space="preserve">состояние опьянения серии 26 </w:t>
      </w:r>
      <w:r>
        <w:rPr>
          <w:rFonts w:ascii="Times New Roman" w:eastAsia="Times New Roman" w:hAnsi="Times New Roman" w:cs="Times New Roman"/>
        </w:rPr>
        <w:t>КР</w:t>
      </w:r>
      <w:r>
        <w:rPr>
          <w:rFonts w:ascii="Times New Roman" w:eastAsia="Times New Roman" w:hAnsi="Times New Roman" w:cs="Times New Roman"/>
        </w:rPr>
        <w:t xml:space="preserve"> № </w:t>
      </w:r>
      <w:r>
        <w:rPr>
          <w:rFonts w:ascii="Times New Roman" w:eastAsia="Times New Roman" w:hAnsi="Times New Roman" w:cs="Times New Roman"/>
        </w:rPr>
        <w:t>007938</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5rplc-85"/>
          <w:rFonts w:ascii="Times New Roman" w:eastAsia="Times New Roman" w:hAnsi="Times New Roman" w:cs="Times New Roman"/>
        </w:rPr>
        <w:t>дата</w:t>
      </w:r>
      <w:r>
        <w:rPr>
          <w:rFonts w:ascii="Times New Roman" w:eastAsia="Times New Roman" w:hAnsi="Times New Roman" w:cs="Times New Roman"/>
        </w:rPr>
        <w:t xml:space="preserve"> отражено, что </w:t>
      </w:r>
      <w:r>
        <w:rPr>
          <w:rStyle w:val="cat-FIOgrp-25rplc-8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пройти медицинское освидетельствование отказался, в </w:t>
      </w:r>
      <w:r>
        <w:rPr>
          <w:rFonts w:ascii="Times New Roman" w:eastAsia="Times New Roman" w:hAnsi="Times New Roman" w:cs="Times New Roman"/>
        </w:rPr>
        <w:t>графе «</w:t>
      </w:r>
      <w:r>
        <w:rPr>
          <w:rFonts w:ascii="Times New Roman" w:eastAsia="Times New Roman" w:hAnsi="Times New Roman" w:cs="Times New Roman"/>
        </w:rPr>
        <w:t>пройти медицинское освидетельствование» собственноручно указал «</w:t>
      </w:r>
      <w:r>
        <w:rPr>
          <w:rFonts w:ascii="Times New Roman" w:eastAsia="Times New Roman" w:hAnsi="Times New Roman" w:cs="Times New Roman"/>
        </w:rPr>
        <w:t>отказываюсь</w:t>
      </w:r>
      <w:r>
        <w:rPr>
          <w:rFonts w:ascii="Times New Roman" w:eastAsia="Times New Roman" w:hAnsi="Times New Roman" w:cs="Times New Roman"/>
        </w:rPr>
        <w:t xml:space="preserve">» и поставил свою подпись (л.д.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540"/>
        <w:jc w:val="both"/>
      </w:pPr>
      <w:r>
        <w:rPr>
          <w:rFonts w:ascii="Times New Roman" w:eastAsia="Times New Roman" w:hAnsi="Times New Roman" w:cs="Times New Roman"/>
        </w:rPr>
        <w:t xml:space="preserve">Протоколом досмотра транспортного средства 26 АА </w:t>
      </w:r>
      <w:r>
        <w:rPr>
          <w:rStyle w:val="cat-PhoneNumbergrp-49rplc-87"/>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5rplc-88"/>
          <w:rFonts w:ascii="Times New Roman" w:eastAsia="Times New Roman" w:hAnsi="Times New Roman" w:cs="Times New Roman"/>
        </w:rPr>
        <w:t>дата</w:t>
      </w:r>
      <w:r>
        <w:rPr>
          <w:rFonts w:ascii="Times New Roman" w:eastAsia="Times New Roman" w:hAnsi="Times New Roman" w:cs="Times New Roman"/>
        </w:rPr>
        <w:t xml:space="preserve"> произведен досмотр транспортного средства </w:t>
      </w:r>
      <w:r>
        <w:rPr>
          <w:rStyle w:val="cat-CarMakeModelgrp-43rplc-89"/>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45rplc-90"/>
          <w:rFonts w:ascii="Times New Roman" w:eastAsia="Times New Roman" w:hAnsi="Times New Roman" w:cs="Times New Roman"/>
        </w:rPr>
        <w:t>регистрационный знак ТС</w:t>
      </w:r>
      <w:r>
        <w:rPr>
          <w:rFonts w:ascii="Times New Roman" w:eastAsia="Times New Roman" w:hAnsi="Times New Roman" w:cs="Times New Roman"/>
        </w:rPr>
        <w:t>, запрещенных предметов и веществ не выявлено (л.д. 6).</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Согласно протоколу о задержании транспортног</w:t>
      </w:r>
      <w:r>
        <w:rPr>
          <w:rFonts w:ascii="Times New Roman" w:eastAsia="Times New Roman" w:hAnsi="Times New Roman" w:cs="Times New Roman"/>
        </w:rPr>
        <w:t>о средства 26 ММ</w:t>
      </w:r>
      <w:r>
        <w:rPr>
          <w:rFonts w:ascii="Times New Roman" w:eastAsia="Times New Roman" w:hAnsi="Times New Roman" w:cs="Times New Roman"/>
        </w:rPr>
        <w:t xml:space="preserve"> </w:t>
      </w:r>
      <w:r>
        <w:rPr>
          <w:rStyle w:val="cat-PhoneNumbergrp-50rplc-91"/>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5rplc-92"/>
          <w:rFonts w:ascii="Times New Roman" w:eastAsia="Times New Roman" w:hAnsi="Times New Roman" w:cs="Times New Roman"/>
        </w:rPr>
        <w:t>дата</w:t>
      </w:r>
      <w:r>
        <w:rPr>
          <w:rFonts w:ascii="Times New Roman" w:eastAsia="Times New Roman" w:hAnsi="Times New Roman" w:cs="Times New Roman"/>
        </w:rPr>
        <w:t xml:space="preserve">, транспортное средство </w:t>
      </w:r>
      <w:r>
        <w:rPr>
          <w:rStyle w:val="cat-CarMakeModelgrp-43rplc-93"/>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45rplc-94"/>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было </w:t>
      </w:r>
      <w:r>
        <w:rPr>
          <w:rFonts w:ascii="Times New Roman" w:eastAsia="Times New Roman" w:hAnsi="Times New Roman" w:cs="Times New Roman"/>
        </w:rPr>
        <w:t xml:space="preserve">помещено на специализированную стоянку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7</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 проведении процессуальных действий </w:t>
      </w:r>
      <w:r>
        <w:rPr>
          <w:rStyle w:val="cat-FIOgrp-25rplc-95"/>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воспользовавшись положением ст. 51 Конституции РФ от дачи объяснений отказался (л.д. 8).</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Из рапорта ИДПС взвода № 1 ОРДПС ОГИБДД ОМВД России «Буденновский» </w:t>
      </w:r>
      <w:r>
        <w:rPr>
          <w:rStyle w:val="cat-FIOgrp-31rplc-9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8rplc-97"/>
          <w:rFonts w:ascii="Times New Roman" w:eastAsia="Times New Roman" w:hAnsi="Times New Roman" w:cs="Times New Roman"/>
        </w:rPr>
        <w:t>дата</w:t>
      </w:r>
      <w:r>
        <w:rPr>
          <w:rFonts w:ascii="Times New Roman" w:eastAsia="Times New Roman" w:hAnsi="Times New Roman" w:cs="Times New Roman"/>
        </w:rPr>
        <w:t xml:space="preserve"> следует, что</w:t>
      </w:r>
      <w:r>
        <w:rPr>
          <w:rFonts w:ascii="Times New Roman" w:eastAsia="Times New Roman" w:hAnsi="Times New Roman" w:cs="Times New Roman"/>
        </w:rPr>
        <w:t xml:space="preserve">  </w:t>
      </w:r>
      <w:r>
        <w:rPr>
          <w:rFonts w:ascii="Times New Roman" w:eastAsia="Times New Roman" w:hAnsi="Times New Roman" w:cs="Times New Roman"/>
        </w:rPr>
        <w:t xml:space="preserve">на маршруте патрулирования в </w:t>
      </w:r>
      <w:r>
        <w:rPr>
          <w:rStyle w:val="cat-Addressgrp-8rplc-98"/>
          <w:rFonts w:ascii="Times New Roman" w:eastAsia="Times New Roman" w:hAnsi="Times New Roman" w:cs="Times New Roman"/>
        </w:rPr>
        <w:t>адрес</w:t>
      </w:r>
      <w:r>
        <w:rPr>
          <w:rFonts w:ascii="Times New Roman" w:eastAsia="Times New Roman" w:hAnsi="Times New Roman" w:cs="Times New Roman"/>
        </w:rPr>
        <w:t xml:space="preserve"> по </w:t>
      </w:r>
      <w:r>
        <w:rPr>
          <w:rStyle w:val="cat-Addressgrp-3rplc-99"/>
          <w:rFonts w:ascii="Times New Roman" w:eastAsia="Times New Roman" w:hAnsi="Times New Roman" w:cs="Times New Roman"/>
        </w:rPr>
        <w:t>адрес</w:t>
      </w:r>
      <w:r>
        <w:rPr>
          <w:rFonts w:ascii="Times New Roman" w:eastAsia="Times New Roman" w:hAnsi="Times New Roman" w:cs="Times New Roman"/>
        </w:rPr>
        <w:t xml:space="preserve"> был останов</w:t>
      </w:r>
      <w:r>
        <w:rPr>
          <w:rFonts w:ascii="Times New Roman" w:eastAsia="Times New Roman" w:hAnsi="Times New Roman" w:cs="Times New Roman"/>
        </w:rPr>
        <w:t>л</w:t>
      </w:r>
      <w:r>
        <w:rPr>
          <w:rFonts w:ascii="Times New Roman" w:eastAsia="Times New Roman" w:hAnsi="Times New Roman" w:cs="Times New Roman"/>
        </w:rPr>
        <w:t xml:space="preserve">ен автомобиль </w:t>
      </w:r>
      <w:r>
        <w:rPr>
          <w:rStyle w:val="cat-CarMakeModelgrp-43rplc-100"/>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45rplc-101"/>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под управлением </w:t>
      </w:r>
      <w:r>
        <w:rPr>
          <w:rStyle w:val="cat-FIOgrp-25rplc-102"/>
          <w:rFonts w:ascii="Times New Roman" w:eastAsia="Times New Roman" w:hAnsi="Times New Roman" w:cs="Times New Roman"/>
        </w:rPr>
        <w:t>фио</w:t>
      </w:r>
      <w:r>
        <w:rPr>
          <w:rFonts w:ascii="Times New Roman" w:eastAsia="Times New Roman" w:hAnsi="Times New Roman" w:cs="Times New Roman"/>
        </w:rPr>
        <w:t xml:space="preserve">. У данного водителя имелись признаки опьянения: поведение, не соответствующее обстановке. Данный водитель был отстранен от управления, ему было предложено пройти освидетельствование на состояние алкогольного опьянения с помощью </w:t>
      </w:r>
      <w:r>
        <w:rPr>
          <w:rFonts w:ascii="Times New Roman" w:eastAsia="Times New Roman" w:hAnsi="Times New Roman" w:cs="Times New Roman"/>
        </w:rPr>
        <w:t>алкотектора</w:t>
      </w:r>
      <w:r>
        <w:rPr>
          <w:rFonts w:ascii="Times New Roman" w:eastAsia="Times New Roman" w:hAnsi="Times New Roman" w:cs="Times New Roman"/>
        </w:rPr>
        <w:t xml:space="preserve"> «Юпитер», результат составил 0,00 мг/</w:t>
      </w:r>
      <w:r>
        <w:rPr>
          <w:rFonts w:ascii="Times New Roman" w:eastAsia="Times New Roman" w:hAnsi="Times New Roman" w:cs="Times New Roman"/>
        </w:rPr>
        <w:t>л. .</w:t>
      </w:r>
      <w:r>
        <w:rPr>
          <w:rFonts w:ascii="Times New Roman" w:eastAsia="Times New Roman" w:hAnsi="Times New Roman" w:cs="Times New Roman"/>
        </w:rPr>
        <w:t xml:space="preserve"> </w:t>
      </w:r>
      <w:r>
        <w:rPr>
          <w:rStyle w:val="cat-FIOgrp-25rplc-103"/>
          <w:rFonts w:ascii="Times New Roman" w:eastAsia="Times New Roman" w:hAnsi="Times New Roman" w:cs="Times New Roman"/>
        </w:rPr>
        <w:t>фио</w:t>
      </w:r>
      <w:r>
        <w:rPr>
          <w:rFonts w:ascii="Times New Roman" w:eastAsia="Times New Roman" w:hAnsi="Times New Roman" w:cs="Times New Roman"/>
        </w:rPr>
        <w:t xml:space="preserve"> было предложено пройти медицинское освидетельствование на состояние опьянения, на что он ответил отказом. В отношении </w:t>
      </w:r>
      <w:r>
        <w:rPr>
          <w:rStyle w:val="cat-FIOgrp-25rplc-104"/>
          <w:rFonts w:ascii="Times New Roman" w:eastAsia="Times New Roman" w:hAnsi="Times New Roman" w:cs="Times New Roman"/>
        </w:rPr>
        <w:t>фио</w:t>
      </w:r>
      <w:r>
        <w:rPr>
          <w:rFonts w:ascii="Times New Roman" w:eastAsia="Times New Roman" w:hAnsi="Times New Roman" w:cs="Times New Roman"/>
        </w:rPr>
        <w:t xml:space="preserve"> был составлен </w:t>
      </w:r>
      <w:r>
        <w:rPr>
          <w:rFonts w:ascii="Times New Roman" w:eastAsia="Times New Roman" w:hAnsi="Times New Roman" w:cs="Times New Roman"/>
        </w:rPr>
        <w:t>протокол</w:t>
      </w:r>
      <w:r>
        <w:rPr>
          <w:rFonts w:ascii="Times New Roman" w:eastAsia="Times New Roman" w:hAnsi="Times New Roman" w:cs="Times New Roman"/>
        </w:rPr>
        <w:t xml:space="preserve">  </w:t>
      </w:r>
      <w:r>
        <w:rPr>
          <w:rFonts w:ascii="Times New Roman" w:eastAsia="Times New Roman" w:hAnsi="Times New Roman" w:cs="Times New Roman"/>
        </w:rPr>
        <w:t>по</w:t>
      </w:r>
      <w:r>
        <w:rPr>
          <w:rFonts w:ascii="Times New Roman" w:eastAsia="Times New Roman" w:hAnsi="Times New Roman" w:cs="Times New Roman"/>
        </w:rPr>
        <w:t xml:space="preserve"> ч. 1 ст. 12.26 КоАП РФ, пр</w:t>
      </w:r>
      <w:r>
        <w:rPr>
          <w:rFonts w:ascii="Times New Roman" w:eastAsia="Times New Roman" w:hAnsi="Times New Roman" w:cs="Times New Roman"/>
        </w:rPr>
        <w:t>и</w:t>
      </w:r>
      <w:r>
        <w:rPr>
          <w:rFonts w:ascii="Times New Roman" w:eastAsia="Times New Roman" w:hAnsi="Times New Roman" w:cs="Times New Roman"/>
        </w:rPr>
        <w:t xml:space="preserve"> формировании </w:t>
      </w:r>
      <w:r>
        <w:rPr>
          <w:rFonts w:ascii="Times New Roman" w:eastAsia="Times New Roman" w:hAnsi="Times New Roman" w:cs="Times New Roman"/>
        </w:rPr>
        <w:t>CD</w:t>
      </w:r>
      <w:r>
        <w:rPr>
          <w:rFonts w:ascii="Times New Roman" w:eastAsia="Times New Roman" w:hAnsi="Times New Roman" w:cs="Times New Roman"/>
        </w:rPr>
        <w:t xml:space="preserve"> диска было установлено, что по техническим причинам на видео записи отсутствует звук. </w:t>
      </w:r>
      <w:r>
        <w:rPr>
          <w:rStyle w:val="cat-Dategrp-18rplc-105"/>
          <w:rFonts w:ascii="Times New Roman" w:eastAsia="Times New Roman" w:hAnsi="Times New Roman" w:cs="Times New Roman"/>
        </w:rPr>
        <w:t>дата</w:t>
      </w:r>
      <w:r>
        <w:rPr>
          <w:rFonts w:ascii="Times New Roman" w:eastAsia="Times New Roman" w:hAnsi="Times New Roman" w:cs="Times New Roman"/>
        </w:rPr>
        <w:t xml:space="preserve"> были продублированы все процессуальные действия </w:t>
      </w:r>
      <w:r>
        <w:rPr>
          <w:rFonts w:ascii="Times New Roman" w:eastAsia="Times New Roman" w:hAnsi="Times New Roman" w:cs="Times New Roman"/>
        </w:rPr>
        <w:t xml:space="preserve">в присутствии </w:t>
      </w:r>
      <w:r>
        <w:rPr>
          <w:rStyle w:val="cat-FIOgrp-25rplc-106"/>
          <w:rFonts w:ascii="Times New Roman" w:eastAsia="Times New Roman" w:hAnsi="Times New Roman" w:cs="Times New Roman"/>
        </w:rPr>
        <w:t>фио</w:t>
      </w:r>
      <w:r>
        <w:rPr>
          <w:rFonts w:ascii="Times New Roman" w:eastAsia="Times New Roman" w:hAnsi="Times New Roman" w:cs="Times New Roman"/>
        </w:rPr>
        <w:t xml:space="preserve"> происшедшие </w:t>
      </w:r>
      <w:r>
        <w:rPr>
          <w:rStyle w:val="cat-Dategrp-15rplc-107"/>
          <w:rFonts w:ascii="Times New Roman" w:eastAsia="Times New Roman" w:hAnsi="Times New Roman" w:cs="Times New Roman"/>
        </w:rPr>
        <w:t>дата</w:t>
      </w:r>
      <w:r>
        <w:rPr>
          <w:rFonts w:ascii="Times New Roman" w:eastAsia="Times New Roman" w:hAnsi="Times New Roman" w:cs="Times New Roman"/>
        </w:rPr>
        <w:t xml:space="preserve"> (л.д. 9).</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видеозаписи, содержащейся на </w:t>
      </w:r>
      <w:r>
        <w:rPr>
          <w:rFonts w:ascii="Times New Roman" w:eastAsia="Times New Roman" w:hAnsi="Times New Roman" w:cs="Times New Roman"/>
        </w:rPr>
        <w:t>CD</w:t>
      </w:r>
      <w:r>
        <w:rPr>
          <w:rFonts w:ascii="Times New Roman" w:eastAsia="Times New Roman" w:hAnsi="Times New Roman" w:cs="Times New Roman"/>
        </w:rPr>
        <w:t xml:space="preserve">-носителе, зафиксирован порядок направления </w:t>
      </w:r>
      <w:r>
        <w:rPr>
          <w:rStyle w:val="cat-FIOgrp-25rplc-10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медицинское освидетельствование на состояние опьянения и событие административного правонарушения (л.д. </w:t>
      </w:r>
      <w:r>
        <w:rPr>
          <w:rFonts w:ascii="Times New Roman" w:eastAsia="Times New Roman" w:hAnsi="Times New Roman" w:cs="Times New Roman"/>
        </w:rPr>
        <w:t>1</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правилам статьи 26.11 КоАП РФ при осуществлении производства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ind w:firstLine="540"/>
        <w:jc w:val="both"/>
      </w:pPr>
      <w:r>
        <w:rPr>
          <w:rFonts w:ascii="Times New Roman" w:eastAsia="Times New Roman" w:hAnsi="Times New Roman" w:cs="Times New Roman"/>
        </w:rP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w:t>
      </w:r>
      <w:r>
        <w:rPr>
          <w:rFonts w:ascii="Times New Roman" w:eastAsia="Times New Roman" w:hAnsi="Times New Roman" w:cs="Times New Roman"/>
        </w:rPr>
        <w:t xml:space="preserve">мого к административной ответственности, а также иные обстоятельства, имеющие значение для правильного разрешения дела. </w:t>
      </w:r>
    </w:p>
    <w:p>
      <w:pPr>
        <w:spacing w:before="0" w:after="0"/>
        <w:ind w:firstLine="709"/>
        <w:jc w:val="both"/>
      </w:pPr>
      <w:r>
        <w:rPr>
          <w:rFonts w:ascii="Times New Roman" w:eastAsia="Times New Roman" w:hAnsi="Times New Roman" w:cs="Times New Roman"/>
        </w:rPr>
        <w:t xml:space="preserve">В соответствии с п. 2.3.2 Правил дорожного движения, утвержденных Постановлением Правительства РФ от </w:t>
      </w:r>
      <w:r>
        <w:rPr>
          <w:rStyle w:val="cat-Dategrp-19rplc-109"/>
          <w:rFonts w:ascii="Times New Roman" w:eastAsia="Times New Roman" w:hAnsi="Times New Roman" w:cs="Times New Roman"/>
        </w:rPr>
        <w:t>дата</w:t>
      </w:r>
      <w:r>
        <w:rPr>
          <w:rFonts w:ascii="Times New Roman" w:eastAsia="Times New Roman" w:hAnsi="Times New Roman" w:cs="Times New Roman"/>
        </w:rPr>
        <w:t>,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водители транспортных средств обязаны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2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протоколу об административном правонарушении (л.д. 1), протоколу </w:t>
      </w:r>
      <w:r>
        <w:rPr>
          <w:rFonts w:ascii="Times New Roman" w:eastAsia="Times New Roman" w:hAnsi="Times New Roman" w:cs="Times New Roman"/>
        </w:rPr>
        <w:t xml:space="preserve">об отстранении от управления транспортным средством (л.д. 2) </w:t>
      </w:r>
      <w:r>
        <w:rPr>
          <w:rStyle w:val="cat-FIOgrp-25rplc-11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средством при наличии достаточных оснований полагать, что лицо, которое </w:t>
      </w:r>
      <w:r>
        <w:rPr>
          <w:rFonts w:ascii="Times New Roman" w:eastAsia="Times New Roman" w:hAnsi="Times New Roman" w:cs="Times New Roman"/>
        </w:rPr>
        <w:t>управляет транспортным</w:t>
      </w:r>
      <w:r>
        <w:rPr>
          <w:rFonts w:ascii="Times New Roman" w:eastAsia="Times New Roman" w:hAnsi="Times New Roman" w:cs="Times New Roman"/>
        </w:rPr>
        <w:t xml:space="preserve"> средством находится в состоянии опьянения.</w:t>
      </w:r>
    </w:p>
    <w:p>
      <w:pPr>
        <w:spacing w:before="0" w:after="0"/>
        <w:ind w:firstLine="720"/>
        <w:jc w:val="both"/>
      </w:pPr>
      <w:r>
        <w:rPr>
          <w:rFonts w:ascii="Times New Roman" w:eastAsia="Times New Roman" w:hAnsi="Times New Roman" w:cs="Times New Roman"/>
        </w:rPr>
        <w:t xml:space="preserve">Должностное лицо в силу </w:t>
      </w:r>
      <w:hyperlink r:id="rId4" w:history="1">
        <w:r>
          <w:rPr>
            <w:rFonts w:ascii="Times New Roman" w:eastAsia="Times New Roman" w:hAnsi="Times New Roman" w:cs="Times New Roman"/>
            <w:color w:val="0000EE"/>
          </w:rPr>
          <w:t>части 6 статьи 27.12</w:t>
        </w:r>
      </w:hyperlink>
      <w:r>
        <w:rPr>
          <w:rFonts w:ascii="Times New Roman" w:eastAsia="Times New Roman" w:hAnsi="Times New Roman" w:cs="Times New Roman"/>
        </w:rPr>
        <w:t xml:space="preserve"> КоАП РФ и </w:t>
      </w:r>
      <w:hyperlink r:id="rId5" w:history="1">
        <w:r>
          <w:rPr>
            <w:rFonts w:ascii="Times New Roman" w:eastAsia="Times New Roman" w:hAnsi="Times New Roman" w:cs="Times New Roman"/>
            <w:color w:val="0000EE"/>
          </w:rPr>
          <w:t>раздела</w:t>
        </w:r>
      </w:hyperlink>
      <w:r>
        <w:rPr>
          <w:rFonts w:ascii="Times New Roman" w:eastAsia="Times New Roman" w:hAnsi="Times New Roman" w:cs="Times New Roman"/>
        </w:rPr>
        <w:t xml:space="preserve"> 3 Постановления Правительства РФ от </w:t>
      </w:r>
      <w:r>
        <w:rPr>
          <w:rStyle w:val="cat-Dategrp-20rplc-111"/>
          <w:rFonts w:ascii="Times New Roman" w:eastAsia="Times New Roman" w:hAnsi="Times New Roman" w:cs="Times New Roman"/>
        </w:rPr>
        <w:t>дата</w:t>
      </w:r>
      <w:r>
        <w:rPr>
          <w:rFonts w:ascii="Times New Roman" w:eastAsia="Times New Roman" w:hAnsi="Times New Roman" w:cs="Times New Roman"/>
        </w:rPr>
        <w:t xml:space="preserve"> №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установив вышеназванные обстоятельства, имел достаточные основания полагать, что </w:t>
      </w:r>
      <w:r>
        <w:rPr>
          <w:rStyle w:val="cat-FIOgrp-25rplc-11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находится в состоянии опьянения.</w:t>
      </w:r>
    </w:p>
    <w:p>
      <w:pPr>
        <w:spacing w:before="0" w:after="0"/>
        <w:ind w:firstLine="720"/>
        <w:jc w:val="both"/>
      </w:pPr>
      <w:r>
        <w:rPr>
          <w:rFonts w:ascii="Times New Roman" w:eastAsia="Times New Roman" w:hAnsi="Times New Roman" w:cs="Times New Roman"/>
        </w:rPr>
        <w:t xml:space="preserve">Установление должностным лицом, которому предоставлено право государственного надзора и контроля за безопасностью движения и эксплуатации транспортного средства, в состоянии или поведении водителя хотя бы одного из признаков, указанных в </w:t>
      </w:r>
      <w:hyperlink r:id="rId6" w:history="1">
        <w:r>
          <w:rPr>
            <w:rFonts w:ascii="Times New Roman" w:eastAsia="Times New Roman" w:hAnsi="Times New Roman" w:cs="Times New Roman"/>
            <w:color w:val="0000EE"/>
          </w:rPr>
          <w:t>разделе 3</w:t>
        </w:r>
      </w:hyperlink>
      <w:r>
        <w:rPr>
          <w:rFonts w:ascii="Times New Roman" w:eastAsia="Times New Roman" w:hAnsi="Times New Roman" w:cs="Times New Roman"/>
        </w:rPr>
        <w:t xml:space="preserve"> Правил освидетельствования является основанием для проведения освидетельствования на состояние опьянения (</w:t>
      </w:r>
      <w:hyperlink r:id="rId7" w:history="1">
        <w:r>
          <w:rPr>
            <w:rFonts w:ascii="Times New Roman" w:eastAsia="Times New Roman" w:hAnsi="Times New Roman" w:cs="Times New Roman"/>
            <w:color w:val="0000EE"/>
          </w:rPr>
          <w:t>часть 1.1 статьи 27.12</w:t>
        </w:r>
      </w:hyperlink>
      <w:r>
        <w:rPr>
          <w:rFonts w:ascii="Times New Roman" w:eastAsia="Times New Roman" w:hAnsi="Times New Roman" w:cs="Times New Roman"/>
        </w:rPr>
        <w:t xml:space="preserve"> КоАП РФ).</w:t>
      </w:r>
    </w:p>
    <w:p>
      <w:pPr>
        <w:spacing w:before="0" w:after="0"/>
        <w:ind w:firstLine="720"/>
        <w:jc w:val="both"/>
      </w:pPr>
      <w:r>
        <w:rPr>
          <w:rFonts w:ascii="Times New Roman" w:eastAsia="Times New Roman" w:hAnsi="Times New Roman" w:cs="Times New Roman"/>
        </w:rPr>
        <w:t xml:space="preserve">Основание направления </w:t>
      </w:r>
      <w:r>
        <w:rPr>
          <w:rStyle w:val="cat-FIOgrp-25rplc-113"/>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на медицинское освидетельствование в соответствии с требованиями закона (часть 4 статьи 27.12 КоАП РФ), а также разъяснениями, данными Пленумом Верховного Суда РФ в постановлении от </w:t>
      </w:r>
      <w:r>
        <w:rPr>
          <w:rStyle w:val="cat-Dategrp-21rplc-114"/>
          <w:rFonts w:ascii="Times New Roman" w:eastAsia="Times New Roman" w:hAnsi="Times New Roman" w:cs="Times New Roman"/>
        </w:rPr>
        <w:t>дата</w:t>
      </w:r>
      <w:r>
        <w:rPr>
          <w:rFonts w:ascii="Times New Roman" w:eastAsia="Times New Roman" w:hAnsi="Times New Roman" w:cs="Times New Roman"/>
        </w:rPr>
        <w:t xml:space="preserve"> № 20, указано должностным лицом как в протоколе о направлении на медицинское освидетельствование, так и в протоколе об административном правонарушении.</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pPr>
      <w:r>
        <w:rPr>
          <w:rFonts w:ascii="Times New Roman" w:eastAsia="Times New Roman" w:hAnsi="Times New Roman" w:cs="Times New Roman"/>
        </w:rPr>
        <w:t xml:space="preserve">Пройти медицинское освидетельствование </w:t>
      </w:r>
      <w:r>
        <w:rPr>
          <w:rStyle w:val="cat-FIOgrp-25rplc-11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отказался, в </w:t>
      </w:r>
      <w:r>
        <w:rPr>
          <w:rFonts w:ascii="Times New Roman" w:eastAsia="Times New Roman" w:hAnsi="Times New Roman" w:cs="Times New Roman"/>
        </w:rPr>
        <w:t>графе</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пройти медицинское освидетельствование» собственноручно указал «</w:t>
      </w:r>
      <w:r>
        <w:rPr>
          <w:rFonts w:ascii="Times New Roman" w:eastAsia="Times New Roman" w:hAnsi="Times New Roman" w:cs="Times New Roman"/>
        </w:rPr>
        <w:t>отказываюсь</w:t>
      </w:r>
      <w:r>
        <w:rPr>
          <w:rFonts w:ascii="Times New Roman" w:eastAsia="Times New Roman" w:hAnsi="Times New Roman" w:cs="Times New Roman"/>
        </w:rPr>
        <w:t xml:space="preserve">» и поставил свою подпись. (л.д. </w:t>
      </w:r>
      <w:r>
        <w:rPr>
          <w:rFonts w:ascii="Times New Roman" w:eastAsia="Times New Roman" w:hAnsi="Times New Roman" w:cs="Times New Roman"/>
        </w:rPr>
        <w:t>4</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Предусмотренный законом порядок направления водителя </w:t>
      </w:r>
      <w:r>
        <w:rPr>
          <w:rStyle w:val="cat-FIOgrp-25rplc-116"/>
          <w:rFonts w:ascii="Times New Roman" w:eastAsia="Times New Roman" w:hAnsi="Times New Roman" w:cs="Times New Roman"/>
        </w:rPr>
        <w:t>фио</w:t>
      </w:r>
      <w:r>
        <w:rPr>
          <w:rFonts w:ascii="Times New Roman" w:eastAsia="Times New Roman" w:hAnsi="Times New Roman" w:cs="Times New Roman"/>
        </w:rPr>
        <w:t xml:space="preserve"> на медицинское освидетельствование сотрудниками полиции нарушен не был, протокол об административном правонарушении составлен с соблюдением требований ч. 2 ст. 28.2 КоАП РФ, поскольку в нем указаны обстоятельства, послужившие законным основанием для направления водителя на медицинское освидетельствование как относящиеся к событию административного правонарушения.</w:t>
      </w:r>
    </w:p>
    <w:p>
      <w:pPr>
        <w:spacing w:before="0" w:after="0"/>
        <w:ind w:firstLine="540"/>
        <w:jc w:val="both"/>
      </w:pPr>
      <w:r>
        <w:rPr>
          <w:rFonts w:ascii="Times New Roman" w:eastAsia="Times New Roman" w:hAnsi="Times New Roman" w:cs="Times New Roman"/>
        </w:rPr>
        <w:t>Согласно ч. 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ind w:firstLine="540"/>
        <w:jc w:val="both"/>
      </w:pPr>
      <w:r>
        <w:rPr>
          <w:rFonts w:ascii="Times New Roman" w:eastAsia="Times New Roman" w:hAnsi="Times New Roman" w:cs="Times New Roman"/>
        </w:rPr>
        <w:t>Представленная в материалах дела видеозапись</w:t>
      </w:r>
      <w:r>
        <w:rPr>
          <w:rFonts w:ascii="Times New Roman" w:eastAsia="Times New Roman" w:hAnsi="Times New Roman" w:cs="Times New Roman"/>
        </w:rPr>
        <w:t xml:space="preserve"> от </w:t>
      </w:r>
      <w:r>
        <w:rPr>
          <w:rStyle w:val="cat-Dategrp-15rplc-11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несмотря на </w:t>
      </w:r>
      <w:r>
        <w:rPr>
          <w:rFonts w:ascii="Times New Roman" w:eastAsia="Times New Roman" w:hAnsi="Times New Roman" w:cs="Times New Roman"/>
        </w:rPr>
        <w:t>отсутствие звукового сопровождения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является надлежащим доказательством, подтверждающим правомерность проведения инспектором ГИБДД процессуальных действий в отношении </w:t>
      </w:r>
      <w:r>
        <w:rPr>
          <w:rStyle w:val="cat-FIOgrp-25rplc-118"/>
          <w:rFonts w:ascii="Times New Roman" w:eastAsia="Times New Roman" w:hAnsi="Times New Roman" w:cs="Times New Roman"/>
        </w:rPr>
        <w:t>фио</w:t>
      </w:r>
      <w:r>
        <w:rPr>
          <w:rFonts w:ascii="Times New Roman" w:eastAsia="Times New Roman" w:hAnsi="Times New Roman" w:cs="Times New Roman"/>
        </w:rPr>
        <w:t xml:space="preserve"> и </w:t>
      </w:r>
      <w:r>
        <w:rPr>
          <w:rFonts w:ascii="Times New Roman" w:eastAsia="Times New Roman" w:hAnsi="Times New Roman" w:cs="Times New Roman"/>
        </w:rPr>
        <w:t>не свидетельствует о ее несоответствии требованиям закона и о недопустимости в качестве доказательства по делу.</w:t>
      </w:r>
    </w:p>
    <w:p>
      <w:pPr>
        <w:spacing w:before="0" w:after="0"/>
        <w:ind w:firstLine="540"/>
        <w:jc w:val="both"/>
      </w:pPr>
      <w:r>
        <w:rPr>
          <w:rFonts w:ascii="Times New Roman" w:eastAsia="Times New Roman" w:hAnsi="Times New Roman" w:cs="Times New Roman"/>
        </w:rPr>
        <w:t xml:space="preserve">Видеозапись, произведенную </w:t>
      </w:r>
      <w:r>
        <w:rPr>
          <w:rStyle w:val="cat-Dategrp-18rplc-119"/>
          <w:rFonts w:ascii="Times New Roman" w:eastAsia="Times New Roman" w:hAnsi="Times New Roman" w:cs="Times New Roman"/>
        </w:rPr>
        <w:t>дата</w:t>
      </w:r>
      <w:r>
        <w:rPr>
          <w:rFonts w:ascii="Times New Roman" w:eastAsia="Times New Roman" w:hAnsi="Times New Roman" w:cs="Times New Roman"/>
        </w:rPr>
        <w:t xml:space="preserve"> (дублирующую), суд признает надлежащим доказательством, поскольку новых процессуальных действий не проводилось, вслух в присутствии </w:t>
      </w:r>
      <w:r>
        <w:rPr>
          <w:rStyle w:val="cat-FIOgrp-25rplc-120"/>
          <w:rFonts w:ascii="Times New Roman" w:eastAsia="Times New Roman" w:hAnsi="Times New Roman" w:cs="Times New Roman"/>
        </w:rPr>
        <w:t>фио</w:t>
      </w:r>
      <w:r>
        <w:rPr>
          <w:rFonts w:ascii="Times New Roman" w:eastAsia="Times New Roman" w:hAnsi="Times New Roman" w:cs="Times New Roman"/>
        </w:rPr>
        <w:t xml:space="preserve"> были </w:t>
      </w:r>
      <w:r>
        <w:rPr>
          <w:rFonts w:ascii="Times New Roman" w:eastAsia="Times New Roman" w:hAnsi="Times New Roman" w:cs="Times New Roman"/>
        </w:rPr>
        <w:t>озвучены</w:t>
      </w:r>
      <w:r>
        <w:rPr>
          <w:rFonts w:ascii="Times New Roman" w:eastAsia="Times New Roman" w:hAnsi="Times New Roman" w:cs="Times New Roman"/>
        </w:rPr>
        <w:t xml:space="preserve">  </w:t>
      </w:r>
      <w:r>
        <w:rPr>
          <w:rFonts w:ascii="Times New Roman" w:eastAsia="Times New Roman" w:hAnsi="Times New Roman" w:cs="Times New Roman"/>
        </w:rPr>
        <w:t>проводимые</w:t>
      </w:r>
      <w:r>
        <w:rPr>
          <w:rFonts w:ascii="Times New Roman" w:eastAsia="Times New Roman" w:hAnsi="Times New Roman" w:cs="Times New Roman"/>
        </w:rPr>
        <w:t xml:space="preserve"> процессуальные действия </w:t>
      </w:r>
      <w:r>
        <w:rPr>
          <w:rStyle w:val="cat-Dategrp-15rplc-121"/>
          <w:rFonts w:ascii="Times New Roman" w:eastAsia="Times New Roman" w:hAnsi="Times New Roman" w:cs="Times New Roman"/>
        </w:rPr>
        <w:t>дата</w:t>
      </w:r>
      <w:r>
        <w:rPr>
          <w:rFonts w:ascii="Times New Roman" w:eastAsia="Times New Roman" w:hAnsi="Times New Roman" w:cs="Times New Roman"/>
        </w:rPr>
        <w:t>, а также</w:t>
      </w:r>
      <w:r>
        <w:rPr>
          <w:rFonts w:ascii="Times New Roman" w:eastAsia="Times New Roman" w:hAnsi="Times New Roman" w:cs="Times New Roman"/>
        </w:rPr>
        <w:t xml:space="preserve">  </w:t>
      </w:r>
      <w:r>
        <w:rPr>
          <w:rFonts w:ascii="Times New Roman" w:eastAsia="Times New Roman" w:hAnsi="Times New Roman" w:cs="Times New Roman"/>
        </w:rPr>
        <w:t>зачитаны составлен</w:t>
      </w:r>
      <w:r>
        <w:rPr>
          <w:rFonts w:ascii="Times New Roman" w:eastAsia="Times New Roman" w:hAnsi="Times New Roman" w:cs="Times New Roman"/>
        </w:rPr>
        <w:t>н</w:t>
      </w:r>
      <w:r>
        <w:rPr>
          <w:rFonts w:ascii="Times New Roman" w:eastAsia="Times New Roman" w:hAnsi="Times New Roman" w:cs="Times New Roman"/>
        </w:rPr>
        <w:t>ы</w:t>
      </w:r>
      <w:r>
        <w:rPr>
          <w:rFonts w:ascii="Times New Roman" w:eastAsia="Times New Roman" w:hAnsi="Times New Roman" w:cs="Times New Roman"/>
        </w:rPr>
        <w:t xml:space="preserve">е протоколы, которые были вручены ему ранее. На записи </w:t>
      </w:r>
      <w:r>
        <w:rPr>
          <w:rStyle w:val="cat-FIOgrp-29rplc-122"/>
          <w:rFonts w:ascii="Times New Roman" w:eastAsia="Times New Roman" w:hAnsi="Times New Roman" w:cs="Times New Roman"/>
        </w:rPr>
        <w:t>фио</w:t>
      </w:r>
      <w:r>
        <w:rPr>
          <w:rFonts w:ascii="Times New Roman" w:eastAsia="Times New Roman" w:hAnsi="Times New Roman" w:cs="Times New Roman"/>
        </w:rPr>
        <w:t xml:space="preserve"> подтверждает, что </w:t>
      </w:r>
      <w:r>
        <w:rPr>
          <w:rStyle w:val="cat-Dategrp-15rplc-123"/>
          <w:rFonts w:ascii="Times New Roman" w:eastAsia="Times New Roman" w:hAnsi="Times New Roman" w:cs="Times New Roman"/>
        </w:rPr>
        <w:t>дата</w:t>
      </w:r>
      <w:r>
        <w:rPr>
          <w:rFonts w:ascii="Times New Roman" w:eastAsia="Times New Roman" w:hAnsi="Times New Roman" w:cs="Times New Roman"/>
        </w:rPr>
        <w:t xml:space="preserve"> именно все так и было.</w:t>
      </w:r>
      <w:r>
        <w:rPr>
          <w:rFonts w:ascii="Times New Roman" w:eastAsia="Times New Roman" w:hAnsi="Times New Roman" w:cs="Times New Roman"/>
        </w:rPr>
        <w:t xml:space="preserve">    </w:t>
      </w:r>
    </w:p>
    <w:p>
      <w:pPr>
        <w:spacing w:before="0" w:after="0"/>
        <w:ind w:firstLine="540"/>
        <w:jc w:val="both"/>
      </w:pPr>
      <w:r>
        <w:rPr>
          <w:rFonts w:ascii="Times New Roman" w:eastAsia="Times New Roman" w:hAnsi="Times New Roman" w:cs="Times New Roman"/>
        </w:rPr>
        <w:t xml:space="preserve">Из правовой позиции защитника </w:t>
      </w:r>
      <w:r>
        <w:rPr>
          <w:rStyle w:val="cat-FIOgrp-26rplc-124"/>
          <w:rFonts w:ascii="Times New Roman" w:eastAsia="Times New Roman" w:hAnsi="Times New Roman" w:cs="Times New Roman"/>
        </w:rPr>
        <w:t>фио</w:t>
      </w:r>
      <w:r>
        <w:rPr>
          <w:rFonts w:ascii="Times New Roman" w:eastAsia="Times New Roman" w:hAnsi="Times New Roman" w:cs="Times New Roman"/>
        </w:rPr>
        <w:t xml:space="preserve"> следует, что производство по делу об административном правонарушении по ч.1 ст. 12.</w:t>
      </w:r>
      <w:r>
        <w:rPr>
          <w:rFonts w:ascii="Times New Roman" w:eastAsia="Times New Roman" w:hAnsi="Times New Roman" w:cs="Times New Roman"/>
        </w:rPr>
        <w:t>26</w:t>
      </w:r>
      <w:r>
        <w:rPr>
          <w:rFonts w:ascii="Times New Roman" w:eastAsia="Times New Roman" w:hAnsi="Times New Roman" w:cs="Times New Roman"/>
        </w:rPr>
        <w:t xml:space="preserve"> КоАП РФ в отношении </w:t>
      </w:r>
      <w:r>
        <w:rPr>
          <w:rStyle w:val="cat-FIOgrp-25rplc-125"/>
          <w:rFonts w:ascii="Times New Roman" w:eastAsia="Times New Roman" w:hAnsi="Times New Roman" w:cs="Times New Roman"/>
        </w:rPr>
        <w:t>фио</w:t>
      </w:r>
      <w:r>
        <w:rPr>
          <w:rFonts w:ascii="Times New Roman" w:eastAsia="Times New Roman" w:hAnsi="Times New Roman" w:cs="Times New Roman"/>
        </w:rPr>
        <w:t xml:space="preserve"> подлежит прекращению в связи с отсутствием состава административного правонарушения, исходя из того, что</w:t>
      </w:r>
      <w:r>
        <w:rPr>
          <w:rFonts w:ascii="Times New Roman" w:eastAsia="Times New Roman" w:hAnsi="Times New Roman" w:cs="Times New Roman"/>
        </w:rPr>
        <w:t xml:space="preserve">  </w:t>
      </w:r>
      <w:r>
        <w:rPr>
          <w:rFonts w:ascii="Times New Roman" w:eastAsia="Times New Roman" w:hAnsi="Times New Roman" w:cs="Times New Roman"/>
        </w:rPr>
        <w:t>за</w:t>
      </w:r>
      <w:r>
        <w:rPr>
          <w:rFonts w:ascii="Times New Roman" w:eastAsia="Times New Roman" w:hAnsi="Times New Roman" w:cs="Times New Roman"/>
        </w:rPr>
        <w:t xml:space="preserve"> протокол об отстранении от управления транспортным средством от </w:t>
      </w:r>
      <w:r>
        <w:rPr>
          <w:rStyle w:val="cat-Dategrp-15rplc-126"/>
          <w:rFonts w:ascii="Times New Roman" w:eastAsia="Times New Roman" w:hAnsi="Times New Roman" w:cs="Times New Roman"/>
        </w:rPr>
        <w:t>дата</w:t>
      </w:r>
      <w:r>
        <w:rPr>
          <w:rFonts w:ascii="Times New Roman" w:eastAsia="Times New Roman" w:hAnsi="Times New Roman" w:cs="Times New Roman"/>
        </w:rPr>
        <w:t xml:space="preserve"> составлен в </w:t>
      </w:r>
      <w:r>
        <w:rPr>
          <w:rStyle w:val="cat-Timegrp-41rplc-127"/>
          <w:rFonts w:ascii="Times New Roman" w:eastAsia="Times New Roman" w:hAnsi="Times New Roman" w:cs="Times New Roman"/>
        </w:rPr>
        <w:t>время</w:t>
      </w:r>
      <w:r>
        <w:rPr>
          <w:rFonts w:ascii="Times New Roman" w:eastAsia="Times New Roman" w:hAnsi="Times New Roman" w:cs="Times New Roman"/>
        </w:rPr>
        <w:t xml:space="preserve">, тогда как время отстранения указано </w:t>
      </w:r>
      <w:r>
        <w:rPr>
          <w:rStyle w:val="cat-Timegrp-42rplc-128"/>
          <w:rFonts w:ascii="Times New Roman" w:eastAsia="Times New Roman" w:hAnsi="Times New Roman" w:cs="Times New Roman"/>
        </w:rPr>
        <w:t>время</w:t>
      </w:r>
      <w:r>
        <w:rPr>
          <w:rFonts w:ascii="Times New Roman" w:eastAsia="Times New Roman" w:hAnsi="Times New Roman" w:cs="Times New Roman"/>
        </w:rPr>
        <w:t xml:space="preserve">. Из содержания данного протокола усматривается, что отстранение </w:t>
      </w:r>
      <w:r>
        <w:rPr>
          <w:rFonts w:ascii="Times New Roman" w:eastAsia="Times New Roman" w:hAnsi="Times New Roman" w:cs="Times New Roman"/>
        </w:rPr>
        <w:t xml:space="preserve">водителя </w:t>
      </w:r>
      <w:r>
        <w:rPr>
          <w:rStyle w:val="cat-FIOgrp-29rplc-129"/>
          <w:rFonts w:ascii="Times New Roman" w:eastAsia="Times New Roman" w:hAnsi="Times New Roman" w:cs="Times New Roman"/>
        </w:rPr>
        <w:t>фио</w:t>
      </w:r>
      <w:r>
        <w:rPr>
          <w:rFonts w:ascii="Times New Roman" w:eastAsia="Times New Roman" w:hAnsi="Times New Roman" w:cs="Times New Roman"/>
        </w:rPr>
        <w:t xml:space="preserve"> от управления транспортным средством осуществлялось до составления протокола об отстранении от управления транспортным средством, т.е. без выявленных оснований. Кроме того, на видеозаписи отображается другое время.</w:t>
      </w:r>
      <w:r>
        <w:rPr>
          <w:rFonts w:ascii="Times New Roman" w:eastAsia="Times New Roman" w:hAnsi="Times New Roman" w:cs="Times New Roman"/>
        </w:rPr>
        <w:t xml:space="preserve"> </w:t>
      </w:r>
      <w:r>
        <w:rPr>
          <w:rFonts w:ascii="Times New Roman" w:eastAsia="Times New Roman" w:hAnsi="Times New Roman" w:cs="Times New Roman"/>
        </w:rPr>
        <w:t xml:space="preserve">Следовательно, протокол об отстранении от управления транспортным средством является недопустимым доказательством. </w:t>
      </w:r>
    </w:p>
    <w:p>
      <w:pPr>
        <w:spacing w:before="0" w:after="0"/>
        <w:ind w:firstLine="540"/>
        <w:jc w:val="both"/>
      </w:pPr>
      <w:r>
        <w:rPr>
          <w:rFonts w:ascii="Times New Roman" w:eastAsia="Times New Roman" w:hAnsi="Times New Roman" w:cs="Times New Roman"/>
        </w:rPr>
        <w:t>С</w:t>
      </w:r>
      <w:r>
        <w:rPr>
          <w:rFonts w:ascii="Times New Roman" w:eastAsia="Times New Roman" w:hAnsi="Times New Roman" w:cs="Times New Roman"/>
        </w:rPr>
        <w:t xml:space="preserve">отрудниками полиции </w:t>
      </w:r>
      <w:r>
        <w:rPr>
          <w:rStyle w:val="cat-FIOgrp-25rplc-130"/>
          <w:rFonts w:ascii="Times New Roman" w:eastAsia="Times New Roman" w:hAnsi="Times New Roman" w:cs="Times New Roman"/>
        </w:rPr>
        <w:t>фио</w:t>
      </w:r>
      <w:r>
        <w:rPr>
          <w:rFonts w:ascii="Times New Roman" w:eastAsia="Times New Roman" w:hAnsi="Times New Roman" w:cs="Times New Roman"/>
        </w:rPr>
        <w:t xml:space="preserve"> был введен в</w:t>
      </w:r>
      <w:r>
        <w:rPr>
          <w:rFonts w:ascii="Times New Roman" w:eastAsia="Times New Roman" w:hAnsi="Times New Roman" w:cs="Times New Roman"/>
        </w:rPr>
        <w:t xml:space="preserve"> </w:t>
      </w:r>
      <w:r>
        <w:rPr>
          <w:rFonts w:ascii="Times New Roman" w:eastAsia="Times New Roman" w:hAnsi="Times New Roman" w:cs="Times New Roman"/>
        </w:rPr>
        <w:t>заблуждение</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 xml:space="preserve"> возможности пройти освидетельствование самостоятельно, поэтому он и указал в протоколе об отказе от прохождения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медицинского освидетельствования. Учитывая данное обстоятельство протокол о направлении на медицинское освидетельствование на состояние опьянения также является недопустимым доказательством. </w:t>
      </w:r>
    </w:p>
    <w:p>
      <w:pPr>
        <w:spacing w:before="0" w:after="0"/>
        <w:ind w:firstLine="540"/>
        <w:jc w:val="both"/>
      </w:pPr>
      <w:r>
        <w:rPr>
          <w:rFonts w:ascii="Times New Roman" w:eastAsia="Times New Roman" w:hAnsi="Times New Roman" w:cs="Times New Roman"/>
        </w:rPr>
        <w:t>Видеозапись, не имеющая звука не может быть признана допустимым доказательством, поскольку противоречит разъяснениям, данным в постановлении Пленума</w:t>
      </w:r>
      <w:r>
        <w:rPr>
          <w:rFonts w:ascii="Times New Roman" w:eastAsia="Times New Roman" w:hAnsi="Times New Roman" w:cs="Times New Roman"/>
        </w:rPr>
        <w:t xml:space="preserve"> </w:t>
      </w:r>
      <w:r>
        <w:rPr>
          <w:rFonts w:ascii="Times New Roman" w:eastAsia="Times New Roman" w:hAnsi="Times New Roman" w:cs="Times New Roman"/>
        </w:rPr>
        <w:t xml:space="preserve">Верховного Суда Российской Федерации от </w:t>
      </w:r>
      <w:r>
        <w:rPr>
          <w:rStyle w:val="cat-Dategrp-21rplc-131"/>
          <w:rFonts w:ascii="Times New Roman" w:eastAsia="Times New Roman" w:hAnsi="Times New Roman" w:cs="Times New Roman"/>
        </w:rPr>
        <w:t>дата</w:t>
      </w:r>
      <w:r>
        <w:rPr>
          <w:rFonts w:ascii="Times New Roman" w:eastAsia="Times New Roman" w:hAnsi="Times New Roman" w:cs="Times New Roman"/>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Не мо</w:t>
      </w:r>
      <w:r>
        <w:rPr>
          <w:rFonts w:ascii="Times New Roman" w:eastAsia="Times New Roman" w:hAnsi="Times New Roman" w:cs="Times New Roman"/>
        </w:rPr>
        <w:t xml:space="preserve">жет быть признана в качестве доказательства и дублирующая запись, поскольку она производилась не в момент совершения нарушения. </w:t>
      </w:r>
      <w:r>
        <w:rPr>
          <w:rFonts w:ascii="Times New Roman" w:eastAsia="Times New Roman" w:hAnsi="Times New Roman" w:cs="Times New Roman"/>
        </w:rPr>
        <w:t>Нарушения норм КоАП РФ являются существенными и не могут быть восполнены в ходе рассмотрения дела судом, в виду чего дело должно быть прекращено в связи отсутствием состава административного правонарушения.</w:t>
      </w:r>
    </w:p>
    <w:p>
      <w:pPr>
        <w:spacing w:before="0" w:after="0"/>
        <w:ind w:firstLine="540"/>
        <w:jc w:val="both"/>
      </w:pPr>
      <w:r>
        <w:rPr>
          <w:rFonts w:ascii="Times New Roman" w:eastAsia="Times New Roman" w:hAnsi="Times New Roman" w:cs="Times New Roman"/>
        </w:rPr>
        <w:t xml:space="preserve">Давая оценку доводам защитника </w:t>
      </w:r>
      <w:r>
        <w:rPr>
          <w:rStyle w:val="cat-FIOgrp-26rplc-132"/>
          <w:rFonts w:ascii="Times New Roman" w:eastAsia="Times New Roman" w:hAnsi="Times New Roman" w:cs="Times New Roman"/>
        </w:rPr>
        <w:t>фио</w:t>
      </w:r>
      <w:r>
        <w:rPr>
          <w:rFonts w:ascii="Times New Roman" w:eastAsia="Times New Roman" w:hAnsi="Times New Roman" w:cs="Times New Roman"/>
        </w:rPr>
        <w:t xml:space="preserve"> об имеющихся нарушениях в протоколах процессуальных действий</w:t>
      </w:r>
      <w:r>
        <w:rPr>
          <w:rFonts w:ascii="Times New Roman" w:eastAsia="Times New Roman" w:hAnsi="Times New Roman" w:cs="Times New Roman"/>
        </w:rPr>
        <w:t xml:space="preserve"> и о признании предоставленных доказательств недопустимыми</w:t>
      </w:r>
      <w:r>
        <w:rPr>
          <w:rFonts w:ascii="Times New Roman" w:eastAsia="Times New Roman" w:hAnsi="Times New Roman" w:cs="Times New Roman"/>
        </w:rPr>
        <w:t xml:space="preserve">, суд </w:t>
      </w:r>
      <w:r>
        <w:rPr>
          <w:rFonts w:ascii="Times New Roman" w:eastAsia="Times New Roman" w:hAnsi="Times New Roman" w:cs="Times New Roman"/>
        </w:rPr>
        <w:t xml:space="preserve">считает </w:t>
      </w:r>
      <w:r>
        <w:rPr>
          <w:rFonts w:ascii="Times New Roman" w:eastAsia="Times New Roman" w:hAnsi="Times New Roman" w:cs="Times New Roman"/>
        </w:rPr>
        <w:t xml:space="preserve">их </w:t>
      </w:r>
      <w:r>
        <w:rPr>
          <w:rFonts w:ascii="Times New Roman" w:eastAsia="Times New Roman" w:hAnsi="Times New Roman" w:cs="Times New Roman"/>
        </w:rPr>
        <w:t xml:space="preserve">несостоятельными и </w:t>
      </w:r>
      <w:r>
        <w:rPr>
          <w:rFonts w:ascii="Times New Roman" w:eastAsia="Times New Roman" w:hAnsi="Times New Roman" w:cs="Times New Roman"/>
        </w:rPr>
        <w:t>относится к ним</w:t>
      </w:r>
      <w:r>
        <w:rPr>
          <w:rFonts w:ascii="Times New Roman" w:eastAsia="Times New Roman" w:hAnsi="Times New Roman" w:cs="Times New Roman"/>
        </w:rPr>
        <w:t xml:space="preserve">  </w:t>
      </w:r>
      <w:r>
        <w:rPr>
          <w:rFonts w:ascii="Times New Roman" w:eastAsia="Times New Roman" w:hAnsi="Times New Roman" w:cs="Times New Roman"/>
        </w:rPr>
        <w:t xml:space="preserve">критически, поскольку </w:t>
      </w:r>
      <w:r>
        <w:rPr>
          <w:rFonts w:ascii="Times New Roman" w:eastAsia="Times New Roman" w:hAnsi="Times New Roman" w:cs="Times New Roman"/>
        </w:rPr>
        <w:t xml:space="preserve">предусмотренный законом порядок направления водителя </w:t>
      </w:r>
      <w:r>
        <w:rPr>
          <w:rStyle w:val="cat-FIOgrp-25rplc-13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на медицинское освидетельствование сотрудниками полиции нарушен не был, протокол об административном правонарушении составлен с соблюдением требований ч. 2 ст. 28.2 КоАП РФ, поскольку в нем указаны обстоятельства, послужившие законным основанием для направления водителя на медицинское освидетельствование как относящиеся к событию административного правонарушения.</w:t>
      </w:r>
      <w:r>
        <w:rPr>
          <w:rFonts w:ascii="Times New Roman" w:eastAsia="Times New Roman" w:hAnsi="Times New Roman" w:cs="Times New Roman"/>
        </w:rPr>
        <w:t xml:space="preserve"> </w:t>
      </w:r>
      <w:r>
        <w:rPr>
          <w:rStyle w:val="cat-FIOgrp-25rplc-134"/>
          <w:rFonts w:ascii="Times New Roman" w:eastAsia="Times New Roman" w:hAnsi="Times New Roman" w:cs="Times New Roman"/>
        </w:rPr>
        <w:t>фио</w:t>
      </w:r>
      <w:r>
        <w:rPr>
          <w:rFonts w:ascii="Times New Roman" w:eastAsia="Times New Roman" w:hAnsi="Times New Roman" w:cs="Times New Roman"/>
        </w:rPr>
        <w:t xml:space="preserve"> собственноручно указал в протоколе об отказе прохождения медицинского освидетельствования, данное обстоятельство им подтверждено на видеозаписи от </w:t>
      </w:r>
      <w:r>
        <w:rPr>
          <w:rStyle w:val="cat-Dategrp-18rplc-135"/>
          <w:rFonts w:ascii="Times New Roman" w:eastAsia="Times New Roman" w:hAnsi="Times New Roman" w:cs="Times New Roman"/>
        </w:rPr>
        <w:t>дата</w:t>
      </w:r>
      <w:r>
        <w:rPr>
          <w:rFonts w:ascii="Times New Roman" w:eastAsia="Times New Roman" w:hAnsi="Times New Roman" w:cs="Times New Roman"/>
        </w:rPr>
        <w:t xml:space="preserve"> и то обстоятельство, что никакого давления со стороны сотрудников полиции на него не оказывалось. </w:t>
      </w:r>
    </w:p>
    <w:p>
      <w:pPr>
        <w:spacing w:before="0" w:after="0"/>
        <w:ind w:firstLine="540"/>
        <w:jc w:val="both"/>
      </w:pPr>
      <w:r>
        <w:rPr>
          <w:rFonts w:ascii="Times New Roman" w:eastAsia="Times New Roman" w:hAnsi="Times New Roman" w:cs="Times New Roman"/>
        </w:rPr>
        <w:t xml:space="preserve">Изложенная в </w:t>
      </w:r>
      <w:hyperlink r:id="rId8" w:history="1">
        <w:r>
          <w:rPr>
            <w:rFonts w:ascii="Times New Roman" w:eastAsia="Times New Roman" w:hAnsi="Times New Roman" w:cs="Times New Roman"/>
            <w:color w:val="0000EE"/>
          </w:rPr>
          <w:t>абз</w:t>
        </w:r>
        <w:r>
          <w:rPr>
            <w:rFonts w:ascii="Times New Roman" w:eastAsia="Times New Roman" w:hAnsi="Times New Roman" w:cs="Times New Roman"/>
            <w:color w:val="0000EE"/>
          </w:rPr>
          <w:t>. 5 п. 23</w:t>
        </w:r>
      </w:hyperlink>
      <w:r>
        <w:rPr>
          <w:rFonts w:ascii="Times New Roman" w:eastAsia="Times New Roman" w:hAnsi="Times New Roman" w:cs="Times New Roman"/>
        </w:rPr>
        <w:t xml:space="preserve"> Постановления Пленума Верховного Суда Российской Федерации от </w:t>
      </w:r>
      <w:r>
        <w:rPr>
          <w:rStyle w:val="cat-Dategrp-21rplc-136"/>
          <w:rFonts w:ascii="Times New Roman" w:eastAsia="Times New Roman" w:hAnsi="Times New Roman" w:cs="Times New Roman"/>
        </w:rPr>
        <w:t>дата</w:t>
      </w:r>
      <w:r>
        <w:rPr>
          <w:rFonts w:ascii="Times New Roman" w:eastAsia="Times New Roman" w:hAnsi="Times New Roman" w:cs="Times New Roman"/>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позиция указывает на то, что при оценке видеозаписи на предмет ее достоверности и допустимости необходимо учитывать ее непрерывность, полноту (</w:t>
      </w:r>
      <w:r>
        <w:rPr>
          <w:rFonts w:ascii="Times New Roman" w:eastAsia="Times New Roman" w:hAnsi="Times New Roman" w:cs="Times New Roman"/>
        </w:rPr>
        <w:t xml:space="preserve">обеспечивающую в том числе визуальную идентификацию объектов и участников проводимых процессуальных действий, </w:t>
      </w:r>
      <w:r>
        <w:rPr>
          <w:rFonts w:ascii="Times New Roman" w:eastAsia="Times New Roman" w:hAnsi="Times New Roman" w:cs="Times New Roman"/>
        </w:rPr>
        <w:t>аудиофиксацию</w:t>
      </w:r>
      <w:r>
        <w:rPr>
          <w:rFonts w:ascii="Times New Roman" w:eastAsia="Times New Roman" w:hAnsi="Times New Roman" w:cs="Times New Roman"/>
        </w:rPr>
        <w:t xml:space="preserve"> речи) и последовательность, а также </w:t>
      </w:r>
      <w:r>
        <w:rPr>
          <w:rFonts w:ascii="Times New Roman" w:eastAsia="Times New Roman" w:hAnsi="Times New Roman" w:cs="Times New Roman"/>
        </w:rPr>
        <w:t>соотносимость</w:t>
      </w:r>
      <w:r>
        <w:rPr>
          <w:rFonts w:ascii="Times New Roman" w:eastAsia="Times New Roman" w:hAnsi="Times New Roman" w:cs="Times New Roman"/>
        </w:rPr>
        <w:t xml:space="preserve"> с местом и временем совершения административного правонарушения, отраженными в иных собранных по делу доказательствах</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Исходя из вышеизложенного, видеозапись от </w:t>
      </w:r>
      <w:r>
        <w:rPr>
          <w:rStyle w:val="cat-Dategrp-15rplc-137"/>
          <w:rFonts w:ascii="Times New Roman" w:eastAsia="Times New Roman" w:hAnsi="Times New Roman" w:cs="Times New Roman"/>
        </w:rPr>
        <w:t>дата</w:t>
      </w:r>
      <w:r>
        <w:rPr>
          <w:rFonts w:ascii="Times New Roman" w:eastAsia="Times New Roman" w:hAnsi="Times New Roman" w:cs="Times New Roman"/>
        </w:rPr>
        <w:t>, не имеющая звука, позволяет</w:t>
      </w:r>
      <w:r>
        <w:rPr>
          <w:rFonts w:ascii="Times New Roman" w:eastAsia="Times New Roman" w:hAnsi="Times New Roman" w:cs="Times New Roman"/>
        </w:rPr>
        <w:t xml:space="preserve"> визуальн</w:t>
      </w:r>
      <w:r>
        <w:rPr>
          <w:rFonts w:ascii="Times New Roman" w:eastAsia="Times New Roman" w:hAnsi="Times New Roman" w:cs="Times New Roman"/>
        </w:rPr>
        <w:t>о</w:t>
      </w:r>
      <w:r>
        <w:rPr>
          <w:rFonts w:ascii="Times New Roman" w:eastAsia="Times New Roman" w:hAnsi="Times New Roman" w:cs="Times New Roman"/>
        </w:rPr>
        <w:t xml:space="preserve"> идентифи</w:t>
      </w:r>
      <w:r>
        <w:rPr>
          <w:rFonts w:ascii="Times New Roman" w:eastAsia="Times New Roman" w:hAnsi="Times New Roman" w:cs="Times New Roman"/>
        </w:rPr>
        <w:t>цировать</w:t>
      </w:r>
      <w:r>
        <w:rPr>
          <w:rFonts w:ascii="Times New Roman" w:eastAsia="Times New Roman" w:hAnsi="Times New Roman" w:cs="Times New Roman"/>
        </w:rPr>
        <w:t xml:space="preserve"> объект и участников проводимых процессуальных действий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х</w:t>
      </w:r>
      <w:r>
        <w:rPr>
          <w:rFonts w:ascii="Times New Roman" w:eastAsia="Times New Roman" w:hAnsi="Times New Roman" w:cs="Times New Roman"/>
        </w:rPr>
        <w:t xml:space="preserve"> последовательность, а также </w:t>
      </w:r>
      <w:r>
        <w:rPr>
          <w:rFonts w:ascii="Times New Roman" w:eastAsia="Times New Roman" w:hAnsi="Times New Roman" w:cs="Times New Roman"/>
        </w:rPr>
        <w:t>соотносимость</w:t>
      </w:r>
      <w:r>
        <w:rPr>
          <w:rFonts w:ascii="Times New Roman" w:eastAsia="Times New Roman" w:hAnsi="Times New Roman" w:cs="Times New Roman"/>
        </w:rPr>
        <w:t xml:space="preserve"> с местом и временем совершения административного правонарушения, отраженными в иных собранных по делу доказательствах</w:t>
      </w:r>
      <w:r>
        <w:rPr>
          <w:rFonts w:ascii="Times New Roman" w:eastAsia="Times New Roman" w:hAnsi="Times New Roman" w:cs="Times New Roman"/>
        </w:rPr>
        <w:t>.</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Таким образом, и</w:t>
      </w:r>
      <w:r>
        <w:rPr>
          <w:rFonts w:ascii="Times New Roman" w:eastAsia="Times New Roman" w:hAnsi="Times New Roman" w:cs="Times New Roman"/>
        </w:rPr>
        <w:t xml:space="preserve">сследованные по делу доказательства получены без нарушения закона, оценены в совокупности с другими доказательствами, согласно правилам ст. 26.11 КоАП РФ, не вызывают сомнений у суда, соответствуют положениям </w:t>
      </w:r>
      <w:hyperlink r:id="rId9" w:history="1">
        <w:r>
          <w:rPr>
            <w:rFonts w:ascii="Times New Roman" w:eastAsia="Times New Roman" w:hAnsi="Times New Roman" w:cs="Times New Roman"/>
            <w:color w:val="0000EE"/>
          </w:rPr>
          <w:t>ст. 26.2</w:t>
        </w:r>
      </w:hyperlink>
      <w:r>
        <w:rPr>
          <w:rFonts w:ascii="Times New Roman" w:eastAsia="Times New Roman" w:hAnsi="Times New Roman" w:cs="Times New Roman"/>
        </w:rPr>
        <w:t xml:space="preserve"> КоАП РФ и полностью подтверждают виновность </w:t>
      </w:r>
      <w:r>
        <w:rPr>
          <w:rStyle w:val="cat-FIOgrp-25rplc-13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инкриминируемом е</w:t>
      </w:r>
      <w:r>
        <w:rPr>
          <w:rFonts w:ascii="Times New Roman" w:eastAsia="Times New Roman" w:hAnsi="Times New Roman" w:cs="Times New Roman"/>
        </w:rPr>
        <w:t>му</w:t>
      </w:r>
      <w:r>
        <w:rPr>
          <w:rFonts w:ascii="Times New Roman" w:eastAsia="Times New Roman" w:hAnsi="Times New Roman" w:cs="Times New Roman"/>
        </w:rPr>
        <w:t xml:space="preserve"> правонарушении.</w:t>
      </w:r>
    </w:p>
    <w:p>
      <w:pPr>
        <w:spacing w:before="0" w:after="0"/>
        <w:ind w:firstLine="720"/>
        <w:jc w:val="both"/>
      </w:pPr>
      <w:r>
        <w:rPr>
          <w:rFonts w:ascii="Times New Roman" w:eastAsia="Times New Roman" w:hAnsi="Times New Roman" w:cs="Times New Roman"/>
        </w:rPr>
        <w:t xml:space="preserve">Имеющиеся в материалах дела и исследованные судом доказательства инкриминируемого </w:t>
      </w:r>
      <w:r>
        <w:rPr>
          <w:rStyle w:val="cat-FIOgrp-25rplc-13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деяния последовательны, находятся в достаточном соответствии друг с другом, а потому признаются судом относимыми, допустимыми и подтверждающими событие правонарушения по части 1 статьи 12.26 КоАП РФ и виновность </w:t>
      </w:r>
      <w:r>
        <w:rPr>
          <w:rStyle w:val="cat-FIOgrp-25rplc-14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его совершении.</w:t>
      </w:r>
    </w:p>
    <w:p>
      <w:pPr>
        <w:spacing w:before="0" w:after="0"/>
        <w:ind w:firstLine="720"/>
        <w:jc w:val="both"/>
      </w:pPr>
      <w:r>
        <w:rPr>
          <w:rFonts w:ascii="Times New Roman" w:eastAsia="Times New Roman" w:hAnsi="Times New Roman" w:cs="Times New Roman"/>
        </w:rPr>
        <w:t xml:space="preserve">Согласно п. 1.6 Правил дорожного движения лица, нарушившие Правила, несут ответственность в соответствии с действующим законодательством. </w:t>
      </w:r>
    </w:p>
    <w:p>
      <w:pPr>
        <w:spacing w:before="0" w:after="0"/>
        <w:ind w:firstLine="720"/>
        <w:jc w:val="both"/>
      </w:pPr>
      <w:r>
        <w:rPr>
          <w:rFonts w:ascii="Times New Roman" w:eastAsia="Times New Roman" w:hAnsi="Times New Roman" w:cs="Times New Roman"/>
        </w:rPr>
        <w:t>Ответственность за н</w:t>
      </w:r>
      <w:r>
        <w:rPr>
          <w:rFonts w:ascii="Times New Roman" w:eastAsia="Times New Roman" w:hAnsi="Times New Roman" w:cs="Times New Roman"/>
        </w:rPr>
        <w:t xml:space="preserve">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rPr>
        <w:t>предусмотрена ч. 1 ст. 12.26 КоАП РФ.</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Таким образом, суд находит вину </w:t>
      </w:r>
      <w:r>
        <w:rPr>
          <w:rStyle w:val="cat-FIOgrp-25rplc-14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доказанной и квалифицирует его действия по ч. 1 ст. 12.26</w:t>
      </w:r>
      <w:r>
        <w:rPr>
          <w:rFonts w:ascii="Times New Roman" w:eastAsia="Times New Roman" w:hAnsi="Times New Roman" w:cs="Times New Roman"/>
        </w:rPr>
        <w:t xml:space="preserve">  </w:t>
      </w:r>
      <w:r>
        <w:rPr>
          <w:rFonts w:ascii="Times New Roman" w:eastAsia="Times New Roman" w:hAnsi="Times New Roman" w:cs="Times New Roman"/>
        </w:rPr>
        <w:t xml:space="preserve">КоАП РФ, </w:t>
      </w:r>
      <w:r>
        <w:rPr>
          <w:rFonts w:ascii="Times New Roman" w:eastAsia="Times New Roman" w:hAnsi="Times New Roman" w:cs="Times New Roman"/>
        </w:rPr>
        <w:t xml:space="preserve">как </w:t>
      </w:r>
      <w:r>
        <w:rPr>
          <w:rFonts w:ascii="Times New Roman" w:eastAsia="Times New Roman" w:hAnsi="Times New Roman" w:cs="Times New Roman"/>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При назначении вида и меры наказания мировой судья учитывает характер и степень общественной опасности совершенного административного правонарушения, личность виновного, обстоятельства, смягчающие и отягчающие ответственность.</w:t>
      </w:r>
    </w:p>
    <w:p>
      <w:pPr>
        <w:spacing w:before="0" w:after="0"/>
        <w:ind w:firstLine="540"/>
        <w:jc w:val="both"/>
        <w:rPr>
          <w:sz w:val="24"/>
          <w:szCs w:val="24"/>
        </w:rPr>
      </w:pPr>
      <w:r>
        <w:rPr>
          <w:sz w:val="24"/>
          <w:szCs w:val="24"/>
        </w:rPr>
        <w:tab/>
      </w:r>
      <w:r>
        <w:rPr>
          <w:rFonts w:ascii="Times New Roman" w:eastAsia="Times New Roman" w:hAnsi="Times New Roman" w:cs="Times New Roman"/>
        </w:rPr>
        <w:t xml:space="preserve">Обстоятельств смягчающих либо отягчающих административную </w:t>
      </w:r>
      <w:r>
        <w:rPr>
          <w:rFonts w:ascii="Times New Roman" w:eastAsia="Times New Roman" w:hAnsi="Times New Roman" w:cs="Times New Roman"/>
        </w:rPr>
        <w:t>ответственность,</w:t>
      </w:r>
      <w:r>
        <w:rPr>
          <w:rFonts w:ascii="Times New Roman" w:eastAsia="Times New Roman" w:hAnsi="Times New Roman" w:cs="Times New Roman"/>
        </w:rPr>
        <w:t xml:space="preserve">  </w:t>
      </w:r>
      <w:r>
        <w:rPr>
          <w:rFonts w:ascii="Times New Roman" w:eastAsia="Times New Roman" w:hAnsi="Times New Roman" w:cs="Times New Roman"/>
        </w:rPr>
        <w:t>предусмотренных</w:t>
      </w:r>
      <w:r>
        <w:rPr>
          <w:rFonts w:ascii="Times New Roman" w:eastAsia="Times New Roman" w:hAnsi="Times New Roman" w:cs="Times New Roman"/>
        </w:rPr>
        <w:t xml:space="preserve"> ст.ст. 4.2, 4.3</w:t>
      </w:r>
      <w:r>
        <w:rPr>
          <w:rFonts w:ascii="Times New Roman" w:eastAsia="Times New Roman" w:hAnsi="Times New Roman" w:cs="Times New Roman"/>
        </w:rPr>
        <w:t xml:space="preserve">  </w:t>
      </w:r>
      <w:r>
        <w:rPr>
          <w:rFonts w:ascii="Times New Roman" w:eastAsia="Times New Roman" w:hAnsi="Times New Roman" w:cs="Times New Roman"/>
        </w:rPr>
        <w:t>КоАП РФ,</w:t>
      </w:r>
      <w:r>
        <w:rPr>
          <w:rFonts w:ascii="Times New Roman" w:eastAsia="Times New Roman" w:hAnsi="Times New Roman" w:cs="Times New Roman"/>
        </w:rPr>
        <w:t xml:space="preserve">  </w:t>
      </w:r>
      <w:r>
        <w:rPr>
          <w:rFonts w:ascii="Times New Roman" w:eastAsia="Times New Roman" w:hAnsi="Times New Roman" w:cs="Times New Roman"/>
        </w:rPr>
        <w:t>судом не установлено.</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связи с тем, что санкция ч. 1 ст. 12.26 КоАП РФ предусматривает наказание в виде административного штрафа в размере </w:t>
      </w:r>
      <w:r>
        <w:rPr>
          <w:rStyle w:val="cat-SumInWordsgrp-36rplc-142"/>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средствами на срок от полутора до двух лет, руководствуясь п.1 ч. 1 ст. ст. 29.9, 29.10 и 25.1 ч. 2 КоАП РФ, мировой судья</w:t>
      </w:r>
    </w:p>
    <w:p>
      <w:pPr>
        <w:spacing w:before="120" w:after="120"/>
        <w:jc w:val="center"/>
      </w:pPr>
      <w:r>
        <w:rPr>
          <w:rFonts w:ascii="Times New Roman" w:eastAsia="Times New Roman" w:hAnsi="Times New Roman" w:cs="Times New Roman"/>
        </w:rPr>
        <w:t>П О С Т А Н О В И Л:</w:t>
      </w:r>
    </w:p>
    <w:p>
      <w:pPr>
        <w:spacing w:before="0" w:after="0"/>
        <w:ind w:firstLine="708"/>
        <w:jc w:val="both"/>
      </w:pPr>
      <w:r>
        <w:rPr>
          <w:rStyle w:val="cat-FIOgrp-28rplc-143"/>
          <w:rFonts w:ascii="Times New Roman" w:eastAsia="Times New Roman" w:hAnsi="Times New Roman" w:cs="Times New Roman"/>
        </w:rPr>
        <w:t>фио</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частью 1 статьи 12.26 КоАП </w:t>
      </w:r>
      <w:r>
        <w:rPr>
          <w:rFonts w:ascii="Times New Roman" w:eastAsia="Times New Roman" w:hAnsi="Times New Roman" w:cs="Times New Roman"/>
        </w:rPr>
        <w:t>РФ</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назначить ему административное наказание в виде административного штрафа в размере </w:t>
      </w:r>
      <w:r>
        <w:rPr>
          <w:rStyle w:val="cat-SumInWordsgrp-36rplc-144"/>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w:t>
      </w:r>
      <w:r>
        <w:rPr>
          <w:rFonts w:ascii="Times New Roman" w:eastAsia="Times New Roman" w:hAnsi="Times New Roman" w:cs="Times New Roman"/>
        </w:rPr>
        <w:t>твами сроком на 1 (один) год</w:t>
      </w:r>
      <w:r>
        <w:rPr>
          <w:rFonts w:ascii="Times New Roman" w:eastAsia="Times New Roman" w:hAnsi="Times New Roman" w:cs="Times New Roman"/>
        </w:rPr>
        <w:t xml:space="preserve">  </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шесть</w:t>
      </w:r>
      <w:r>
        <w:rPr>
          <w:rFonts w:ascii="Times New Roman" w:eastAsia="Times New Roman" w:hAnsi="Times New Roman" w:cs="Times New Roman"/>
        </w:rPr>
        <w:t>) месяцев.</w:t>
      </w:r>
    </w:p>
    <w:p>
      <w:pPr>
        <w:spacing w:before="0" w:after="0"/>
        <w:ind w:firstLine="720"/>
        <w:jc w:val="both"/>
      </w:pPr>
      <w:r>
        <w:rPr>
          <w:rFonts w:ascii="Times New Roman" w:eastAsia="Times New Roman" w:hAnsi="Times New Roman" w:cs="Times New Roman"/>
        </w:rPr>
        <w:t>Разъяснить, что в соответствии со ст. 32.2 КоАП РФ</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ч. 1.3 настоящей статьи, либо со дня истечения срока отсрочки или срока рассрочки предусмотренных ст. 31.5 КоАП РФ,</w:t>
      </w:r>
      <w:r>
        <w:rPr>
          <w:rFonts w:ascii="Times New Roman" w:eastAsia="Times New Roman" w:hAnsi="Times New Roman" w:cs="Times New Roman"/>
        </w:rPr>
        <w:t xml:space="preserve"> реквизиты банка - получатель платежа – Управление Федерального Казначейства по СК, (ОМВД России по </w:t>
      </w:r>
      <w:r>
        <w:rPr>
          <w:rStyle w:val="cat-Addressgrp-10rplc-145"/>
          <w:rFonts w:ascii="Times New Roman" w:eastAsia="Times New Roman" w:hAnsi="Times New Roman" w:cs="Times New Roman"/>
        </w:rPr>
        <w:t>адрес</w:t>
      </w:r>
      <w:r>
        <w:rPr>
          <w:rFonts w:ascii="Times New Roman" w:eastAsia="Times New Roman" w:hAnsi="Times New Roman" w:cs="Times New Roman"/>
        </w:rPr>
        <w:t xml:space="preserve">, л/с 04211186020), ИНН </w:t>
      </w:r>
      <w:r>
        <w:rPr>
          <w:rStyle w:val="cat-PhoneNumbergrp-51rplc-146"/>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52rplc-147"/>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кор</w:t>
      </w:r>
      <w:r>
        <w:rPr>
          <w:rFonts w:ascii="Times New Roman" w:eastAsia="Times New Roman" w:hAnsi="Times New Roman" w:cs="Times New Roman"/>
        </w:rPr>
        <w:t xml:space="preserve">/с № 40102810345370000013, в ОТДЕЛЕНИЕ СТАВРОПОЛЬБАНКА РОССИИ// УФК по </w:t>
      </w:r>
      <w:r>
        <w:rPr>
          <w:rStyle w:val="cat-Addressgrp-9rplc-148"/>
          <w:rFonts w:ascii="Times New Roman" w:eastAsia="Times New Roman" w:hAnsi="Times New Roman" w:cs="Times New Roman"/>
        </w:rPr>
        <w:t>адрес</w:t>
      </w:r>
      <w:r>
        <w:rPr>
          <w:rFonts w:ascii="Times New Roman" w:eastAsia="Times New Roman" w:hAnsi="Times New Roman" w:cs="Times New Roman"/>
        </w:rPr>
        <w:t>, счет 03100643000000012100,</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Style w:val="cat-PhoneNumbergrp-53rplc-149"/>
          <w:rFonts w:ascii="Times New Roman" w:eastAsia="Times New Roman" w:hAnsi="Times New Roman" w:cs="Times New Roman"/>
        </w:rPr>
        <w:t>телефон</w:t>
      </w:r>
      <w:r>
        <w:rPr>
          <w:rFonts w:ascii="Times New Roman" w:eastAsia="Times New Roman" w:hAnsi="Times New Roman" w:cs="Times New Roman"/>
        </w:rPr>
        <w:t xml:space="preserve">, КБК 18811601121010001140, ОКТМО </w:t>
      </w:r>
      <w:r>
        <w:rPr>
          <w:rStyle w:val="cat-PhoneNumbergrp-54rplc-150"/>
          <w:rFonts w:ascii="Times New Roman" w:eastAsia="Times New Roman" w:hAnsi="Times New Roman" w:cs="Times New Roman"/>
        </w:rPr>
        <w:t>телефон</w:t>
      </w:r>
      <w:r>
        <w:rPr>
          <w:rFonts w:ascii="Times New Roman" w:eastAsia="Times New Roman" w:hAnsi="Times New Roman" w:cs="Times New Roman"/>
        </w:rPr>
        <w:t>, УИН 188104262315</w:t>
      </w:r>
      <w:r>
        <w:rPr>
          <w:rFonts w:ascii="Times New Roman" w:eastAsia="Times New Roman" w:hAnsi="Times New Roman" w:cs="Times New Roman"/>
        </w:rPr>
        <w:t>00010351</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случае неуплаты штрафа в установленный законом срок ст. 20.25 КоАП РФ предусматривает штраф в двукратном размере неуплаченного штрафа, либо административный арест на срок до 15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rPr>
        <w:t>Разъяснить виновному, что 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08"/>
        <w:jc w:val="both"/>
      </w:pP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history="1">
        <w:r>
          <w:rPr>
            <w:rFonts w:ascii="Times New Roman" w:eastAsia="Times New Roman" w:hAnsi="Times New Roman" w:cs="Times New Roman"/>
            <w:color w:val="0000EE"/>
          </w:rPr>
          <w:t>частями 1</w:t>
        </w:r>
      </w:hyperlink>
      <w:r>
        <w:rPr>
          <w:rFonts w:ascii="Times New Roman" w:eastAsia="Times New Roman" w:hAnsi="Times New Roman" w:cs="Times New Roman"/>
        </w:rPr>
        <w:t xml:space="preserve"> - </w:t>
      </w:r>
      <w:hyperlink r:id="rId11" w:history="1">
        <w:r>
          <w:rPr>
            <w:rFonts w:ascii="Times New Roman" w:eastAsia="Times New Roman" w:hAnsi="Times New Roman" w:cs="Times New Roman"/>
            <w:color w:val="0000EE"/>
          </w:rPr>
          <w:t>3 статьи 32.6</w:t>
        </w:r>
      </w:hyperlink>
      <w:r>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708"/>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line="274" w:lineRule="atLeast"/>
        <w:ind w:left="20" w:firstLine="680"/>
        <w:jc w:val="both"/>
      </w:pPr>
      <w:r>
        <w:rPr>
          <w:rFonts w:ascii="Times New Roman" w:eastAsia="Times New Roman" w:hAnsi="Times New Roman" w:cs="Times New Roman"/>
        </w:rPr>
        <w:t xml:space="preserve">В соответствии с ч.1 ст.29.11 КоАП РФ по окончании рассмотрения дела </w:t>
      </w:r>
      <w:r>
        <w:rPr>
          <w:rStyle w:val="cat-Dategrp-22rplc-151"/>
          <w:rFonts w:ascii="Times New Roman" w:eastAsia="Times New Roman" w:hAnsi="Times New Roman" w:cs="Times New Roman"/>
        </w:rPr>
        <w:t>дата</w:t>
      </w:r>
      <w:r>
        <w:rPr>
          <w:rFonts w:ascii="Times New Roman" w:eastAsia="Times New Roman" w:hAnsi="Times New Roman" w:cs="Times New Roman"/>
        </w:rPr>
        <w:t xml:space="preserve"> объявлена резолютивная часть постановления.</w:t>
      </w:r>
    </w:p>
    <w:p>
      <w:pPr>
        <w:spacing w:before="0" w:after="0" w:line="274" w:lineRule="atLeast"/>
        <w:ind w:left="20" w:firstLine="680"/>
        <w:jc w:val="both"/>
      </w:pPr>
      <w:r>
        <w:rPr>
          <w:rStyle w:val="cat-Dategrp-23rplc-152"/>
          <w:rFonts w:ascii="Times New Roman" w:eastAsia="Times New Roman" w:hAnsi="Times New Roman" w:cs="Times New Roman"/>
        </w:rPr>
        <w:t>дата</w:t>
      </w:r>
      <w:r>
        <w:rPr>
          <w:rFonts w:ascii="Times New Roman" w:eastAsia="Times New Roman" w:hAnsi="Times New Roman" w:cs="Times New Roman"/>
        </w:rPr>
        <w:t xml:space="preserve"> изготовлено мотивированное постановление. День изготовления по</w:t>
      </w:r>
      <w:r>
        <w:rPr>
          <w:rFonts w:ascii="Times New Roman" w:eastAsia="Times New Roman" w:hAnsi="Times New Roman" w:cs="Times New Roman"/>
        </w:rPr>
        <w:softHyphen/>
      </w:r>
      <w:r>
        <w:rPr>
          <w:rFonts w:ascii="Times New Roman" w:eastAsia="Times New Roman" w:hAnsi="Times New Roman" w:cs="Times New Roman"/>
        </w:rPr>
        <w:t>становления в полном объеме является днем его вынесения.</w:t>
      </w:r>
    </w:p>
    <w:p>
      <w:pPr>
        <w:spacing w:before="0" w:after="0"/>
        <w:ind w:firstLine="708"/>
        <w:jc w:val="both"/>
      </w:pPr>
      <w:r>
        <w:rPr>
          <w:rFonts w:ascii="Times New Roman" w:eastAsia="Times New Roman" w:hAnsi="Times New Roman" w:cs="Times New Roman"/>
        </w:rPr>
        <w:t>Контроль за исполнением наказания возложить на начальника ОГИБДД отдела МВД России «Буденновский».</w:t>
      </w:r>
    </w:p>
    <w:p>
      <w:pPr>
        <w:spacing w:before="0" w:after="0"/>
        <w:ind w:firstLine="708"/>
        <w:jc w:val="both"/>
      </w:pPr>
      <w:r>
        <w:rPr>
          <w:rFonts w:ascii="Times New Roman" w:eastAsia="Times New Roman" w:hAnsi="Times New Roman" w:cs="Times New Roman"/>
        </w:rPr>
        <w:t>Постановление может быть обжаловано в Буденновский городской суд в течение 10 суток со дня вручения или получения копии постановления.</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34rplc-153"/>
          <w:rFonts w:ascii="Times New Roman" w:eastAsia="Times New Roman" w:hAnsi="Times New Roman" w:cs="Times New Roman"/>
        </w:rPr>
        <w:t>фио</w:t>
      </w:r>
    </w:p>
    <w:p>
      <w:pPr>
        <w:spacing w:before="0" w:after="0"/>
        <w:ind w:firstLine="708"/>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p>
      <w:pPr>
        <w:spacing w:before="0" w:after="0"/>
        <w:ind w:firstLine="720"/>
        <w:jc w:val="both"/>
      </w:pPr>
    </w:p>
    <w:sectPr>
      <w:headerReference w:type="default" r:id="rId12"/>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799650"/>
      <w:placeholder>
        <w:docPart w:val="DefaultPlaceholder_22675703"/>
      </w:placeholder>
      <w:showingPlcHdr/>
      <w:richText/>
    </w:sdtPr>
    <w:sdtContent>
      <w:p>
        <w:pPr>
          <w:spacing w:before="0" w:after="0"/>
          <w:jc w:val="right"/>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honeNumbergrp-46rplc-0">
    <w:name w:val="cat-PhoneNumber grp-46 rplc-0"/>
    <w:basedOn w:val="DefaultParagraphFont"/>
  </w:style>
  <w:style w:type="character" w:customStyle="1" w:styleId="cat-PhoneNumbergrp-47rplc-1">
    <w:name w:val="cat-PhoneNumber grp-47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Dategrp-12rplc-4">
    <w:name w:val="cat-Date grp-12 rplc-4"/>
    <w:basedOn w:val="DefaultParagraphFont"/>
  </w:style>
  <w:style w:type="character" w:customStyle="1" w:styleId="cat-Dategrp-11rplc-5">
    <w:name w:val="cat-Date grp-11 rplc-5"/>
    <w:basedOn w:val="DefaultParagraphFont"/>
  </w:style>
  <w:style w:type="character" w:customStyle="1" w:styleId="cat-Addressgrp-1rplc-6">
    <w:name w:val="cat-Address grp-1 rplc-6"/>
    <w:basedOn w:val="DefaultParagraphFont"/>
  </w:style>
  <w:style w:type="character" w:customStyle="1" w:styleId="cat-FIOgrp-24rplc-7">
    <w:name w:val="cat-FIO grp-24 rplc-7"/>
    <w:basedOn w:val="DefaultParagraphFont"/>
  </w:style>
  <w:style w:type="character" w:customStyle="1" w:styleId="cat-FIOgrp-25rplc-8">
    <w:name w:val="cat-FIO grp-25 rplc-8"/>
    <w:basedOn w:val="DefaultParagraphFont"/>
  </w:style>
  <w:style w:type="character" w:customStyle="1" w:styleId="cat-FIOgrp-26rplc-9">
    <w:name w:val="cat-FIO grp-26 rplc-9"/>
    <w:basedOn w:val="DefaultParagraphFont"/>
  </w:style>
  <w:style w:type="character" w:customStyle="1" w:styleId="cat-Dategrp-13rplc-10">
    <w:name w:val="cat-Date grp-13 rplc-10"/>
    <w:basedOn w:val="DefaultParagraphFont"/>
  </w:style>
  <w:style w:type="character" w:customStyle="1" w:styleId="cat-FIOgrp-27rplc-11">
    <w:name w:val="cat-FIO grp-27 rplc-11"/>
    <w:basedOn w:val="DefaultParagraphFont"/>
  </w:style>
  <w:style w:type="character" w:customStyle="1" w:styleId="cat-FIOgrp-28rplc-12">
    <w:name w:val="cat-FIO grp-28 rplc-12"/>
    <w:basedOn w:val="DefaultParagraphFont"/>
  </w:style>
  <w:style w:type="character" w:customStyle="1" w:styleId="cat-ExternalSystemDefinedgrp-57rplc-13">
    <w:name w:val="cat-ExternalSystemDefined grp-57 rplc-13"/>
    <w:basedOn w:val="DefaultParagraphFont"/>
  </w:style>
  <w:style w:type="character" w:customStyle="1" w:styleId="cat-PassportDatagrp-37rplc-14">
    <w:name w:val="cat-PassportData grp-37 rplc-14"/>
    <w:basedOn w:val="DefaultParagraphFont"/>
  </w:style>
  <w:style w:type="character" w:customStyle="1" w:styleId="cat-OrganizationNamegrp-38rplc-15">
    <w:name w:val="cat-OrganizationName grp-38 rplc-15"/>
    <w:basedOn w:val="DefaultParagraphFont"/>
  </w:style>
  <w:style w:type="character" w:customStyle="1" w:styleId="cat-Addressgrp-2rplc-16">
    <w:name w:val="cat-Address grp-2 rplc-16"/>
    <w:basedOn w:val="DefaultParagraphFont"/>
  </w:style>
  <w:style w:type="character" w:customStyle="1" w:styleId="cat-PhoneNumbergrp-48rplc-17">
    <w:name w:val="cat-PhoneNumber grp-48 rplc-17"/>
    <w:basedOn w:val="DefaultParagraphFont"/>
  </w:style>
  <w:style w:type="character" w:customStyle="1" w:styleId="cat-ExternalSystemDefinedgrp-56rplc-18">
    <w:name w:val="cat-ExternalSystemDefined grp-56 rplc-18"/>
    <w:basedOn w:val="DefaultParagraphFont"/>
  </w:style>
  <w:style w:type="character" w:customStyle="1" w:styleId="cat-ExternalSystemDefinedgrp-55rplc-19">
    <w:name w:val="cat-ExternalSystemDefined grp-55 rplc-19"/>
    <w:basedOn w:val="DefaultParagraphFont"/>
  </w:style>
  <w:style w:type="character" w:customStyle="1" w:styleId="cat-Dategrp-14rplc-20">
    <w:name w:val="cat-Date grp-14 rplc-20"/>
    <w:basedOn w:val="DefaultParagraphFont"/>
  </w:style>
  <w:style w:type="character" w:customStyle="1" w:styleId="cat-Dategrp-15rplc-21">
    <w:name w:val="cat-Date grp-15 rplc-21"/>
    <w:basedOn w:val="DefaultParagraphFont"/>
  </w:style>
  <w:style w:type="character" w:customStyle="1" w:styleId="cat-FIOgrp-25rplc-22">
    <w:name w:val="cat-FIO grp-25 rplc-22"/>
    <w:basedOn w:val="DefaultParagraphFont"/>
  </w:style>
  <w:style w:type="character" w:customStyle="1" w:styleId="cat-CarMakeModelgrp-43rplc-23">
    <w:name w:val="cat-CarMakeModel grp-43 rplc-23"/>
    <w:basedOn w:val="DefaultParagraphFont"/>
  </w:style>
  <w:style w:type="character" w:customStyle="1" w:styleId="cat-CarNumbergrp-45rplc-24">
    <w:name w:val="cat-CarNumber grp-45 rplc-24"/>
    <w:basedOn w:val="DefaultParagraphFont"/>
  </w:style>
  <w:style w:type="character" w:customStyle="1" w:styleId="cat-Timegrp-39rplc-25">
    <w:name w:val="cat-Time grp-39 rplc-25"/>
    <w:basedOn w:val="DefaultParagraphFont"/>
  </w:style>
  <w:style w:type="character" w:customStyle="1" w:styleId="cat-Addressgrp-3rplc-26">
    <w:name w:val="cat-Address grp-3 rplc-26"/>
    <w:basedOn w:val="DefaultParagraphFont"/>
  </w:style>
  <w:style w:type="character" w:customStyle="1" w:styleId="cat-Addressgrp-4rplc-27">
    <w:name w:val="cat-Address grp-4 rplc-27"/>
    <w:basedOn w:val="DefaultParagraphFont"/>
  </w:style>
  <w:style w:type="character" w:customStyle="1" w:styleId="cat-FIOgrp-25rplc-28">
    <w:name w:val="cat-FIO grp-25 rplc-28"/>
    <w:basedOn w:val="DefaultParagraphFont"/>
  </w:style>
  <w:style w:type="character" w:customStyle="1" w:styleId="cat-FIOgrp-25rplc-29">
    <w:name w:val="cat-FIO grp-25 rplc-29"/>
    <w:basedOn w:val="DefaultParagraphFont"/>
  </w:style>
  <w:style w:type="character" w:customStyle="1" w:styleId="cat-Dategrp-16rplc-30">
    <w:name w:val="cat-Date grp-16 rplc-30"/>
    <w:basedOn w:val="DefaultParagraphFont"/>
  </w:style>
  <w:style w:type="character" w:customStyle="1" w:styleId="cat-Timegrp-40rplc-31">
    <w:name w:val="cat-Time grp-40 rplc-31"/>
    <w:basedOn w:val="DefaultParagraphFont"/>
  </w:style>
  <w:style w:type="character" w:customStyle="1" w:styleId="cat-Addressgrp-5rplc-32">
    <w:name w:val="cat-Address grp-5 rplc-32"/>
    <w:basedOn w:val="DefaultParagraphFont"/>
  </w:style>
  <w:style w:type="character" w:customStyle="1" w:styleId="cat-Addressgrp-6rplc-33">
    <w:name w:val="cat-Address grp-6 rplc-33"/>
    <w:basedOn w:val="DefaultParagraphFont"/>
  </w:style>
  <w:style w:type="character" w:customStyle="1" w:styleId="cat-FIOgrp-26rplc-34">
    <w:name w:val="cat-FIO grp-26 rplc-34"/>
    <w:basedOn w:val="DefaultParagraphFont"/>
  </w:style>
  <w:style w:type="character" w:customStyle="1" w:styleId="cat-FIOgrp-25rplc-35">
    <w:name w:val="cat-FIO grp-25 rplc-35"/>
    <w:basedOn w:val="DefaultParagraphFont"/>
  </w:style>
  <w:style w:type="character" w:customStyle="1" w:styleId="cat-FIOgrp-29rplc-36">
    <w:name w:val="cat-FIO grp-29 rplc-36"/>
    <w:basedOn w:val="DefaultParagraphFont"/>
  </w:style>
  <w:style w:type="character" w:customStyle="1" w:styleId="cat-FIOgrp-25rplc-37">
    <w:name w:val="cat-FIO grp-25 rplc-37"/>
    <w:basedOn w:val="DefaultParagraphFont"/>
  </w:style>
  <w:style w:type="character" w:customStyle="1" w:styleId="cat-FIOgrp-29rplc-38">
    <w:name w:val="cat-FIO grp-29 rplc-38"/>
    <w:basedOn w:val="DefaultParagraphFont"/>
  </w:style>
  <w:style w:type="character" w:customStyle="1" w:styleId="cat-FIOgrp-29rplc-39">
    <w:name w:val="cat-FIO grp-29 rplc-39"/>
    <w:basedOn w:val="DefaultParagraphFont"/>
  </w:style>
  <w:style w:type="character" w:customStyle="1" w:styleId="cat-FIOgrp-29rplc-40">
    <w:name w:val="cat-FIO grp-29 rplc-40"/>
    <w:basedOn w:val="DefaultParagraphFont"/>
  </w:style>
  <w:style w:type="character" w:customStyle="1" w:styleId="cat-FIOgrp-29rplc-41">
    <w:name w:val="cat-FIO grp-29 rplc-41"/>
    <w:basedOn w:val="DefaultParagraphFont"/>
  </w:style>
  <w:style w:type="character" w:customStyle="1" w:styleId="cat-FIOgrp-29rplc-42">
    <w:name w:val="cat-FIO grp-29 rplc-42"/>
    <w:basedOn w:val="DefaultParagraphFont"/>
  </w:style>
  <w:style w:type="character" w:customStyle="1" w:styleId="cat-FIOgrp-30rplc-43">
    <w:name w:val="cat-FIO grp-30 rplc-43"/>
    <w:basedOn w:val="DefaultParagraphFont"/>
  </w:style>
  <w:style w:type="character" w:customStyle="1" w:styleId="cat-Dategrp-16rplc-44">
    <w:name w:val="cat-Date grp-16 rplc-44"/>
    <w:basedOn w:val="DefaultParagraphFont"/>
  </w:style>
  <w:style w:type="character" w:customStyle="1" w:styleId="cat-Addressgrp-7rplc-45">
    <w:name w:val="cat-Address grp-7 rplc-45"/>
    <w:basedOn w:val="DefaultParagraphFont"/>
  </w:style>
  <w:style w:type="character" w:customStyle="1" w:styleId="cat-CarMakeModelgrp-44rplc-46">
    <w:name w:val="cat-CarMakeModel grp-44 rplc-46"/>
    <w:basedOn w:val="DefaultParagraphFont"/>
  </w:style>
  <w:style w:type="character" w:customStyle="1" w:styleId="cat-FIOgrp-25rplc-47">
    <w:name w:val="cat-FIO grp-25 rplc-47"/>
    <w:basedOn w:val="DefaultParagraphFont"/>
  </w:style>
  <w:style w:type="character" w:customStyle="1" w:styleId="cat-FIOgrp-29rplc-48">
    <w:name w:val="cat-FIO grp-29 rplc-48"/>
    <w:basedOn w:val="DefaultParagraphFont"/>
  </w:style>
  <w:style w:type="character" w:customStyle="1" w:styleId="cat-FIOgrp-31rplc-49">
    <w:name w:val="cat-FIO grp-31 rplc-49"/>
    <w:basedOn w:val="DefaultParagraphFont"/>
  </w:style>
  <w:style w:type="character" w:customStyle="1" w:styleId="cat-FIOgrp-29rplc-50">
    <w:name w:val="cat-FIO grp-29 rplc-50"/>
    <w:basedOn w:val="DefaultParagraphFont"/>
  </w:style>
  <w:style w:type="character" w:customStyle="1" w:styleId="cat-FIOgrp-25rplc-51">
    <w:name w:val="cat-FIO grp-25 rplc-51"/>
    <w:basedOn w:val="DefaultParagraphFont"/>
  </w:style>
  <w:style w:type="character" w:customStyle="1" w:styleId="cat-FIOgrp-29rplc-52">
    <w:name w:val="cat-FIO grp-29 rplc-52"/>
    <w:basedOn w:val="DefaultParagraphFont"/>
  </w:style>
  <w:style w:type="character" w:customStyle="1" w:styleId="cat-FIOgrp-29rplc-53">
    <w:name w:val="cat-FIO grp-29 rplc-53"/>
    <w:basedOn w:val="DefaultParagraphFont"/>
  </w:style>
  <w:style w:type="character" w:customStyle="1" w:styleId="cat-FIOgrp-29rplc-54">
    <w:name w:val="cat-FIO grp-29 rplc-54"/>
    <w:basedOn w:val="DefaultParagraphFont"/>
  </w:style>
  <w:style w:type="character" w:customStyle="1" w:styleId="cat-FIOgrp-31rplc-55">
    <w:name w:val="cat-FIO grp-31 rplc-55"/>
    <w:basedOn w:val="DefaultParagraphFont"/>
  </w:style>
  <w:style w:type="character" w:customStyle="1" w:styleId="cat-Dategrp-16rplc-56">
    <w:name w:val="cat-Date grp-16 rplc-56"/>
    <w:basedOn w:val="DefaultParagraphFont"/>
  </w:style>
  <w:style w:type="character" w:customStyle="1" w:styleId="cat-Addressgrp-8rplc-57">
    <w:name w:val="cat-Address grp-8 rplc-57"/>
    <w:basedOn w:val="DefaultParagraphFont"/>
  </w:style>
  <w:style w:type="character" w:customStyle="1" w:styleId="cat-Addressgrp-7rplc-58">
    <w:name w:val="cat-Address grp-7 rplc-58"/>
    <w:basedOn w:val="DefaultParagraphFont"/>
  </w:style>
  <w:style w:type="character" w:customStyle="1" w:styleId="cat-FIOgrp-25rplc-59">
    <w:name w:val="cat-FIO grp-25 rplc-59"/>
    <w:basedOn w:val="DefaultParagraphFont"/>
  </w:style>
  <w:style w:type="character" w:customStyle="1" w:styleId="cat-FIOgrp-32rplc-60">
    <w:name w:val="cat-FIO grp-32 rplc-60"/>
    <w:basedOn w:val="DefaultParagraphFont"/>
  </w:style>
  <w:style w:type="character" w:customStyle="1" w:styleId="cat-FIOgrp-29rplc-61">
    <w:name w:val="cat-FIO grp-29 rplc-61"/>
    <w:basedOn w:val="DefaultParagraphFont"/>
  </w:style>
  <w:style w:type="character" w:customStyle="1" w:styleId="cat-FIOgrp-25rplc-62">
    <w:name w:val="cat-FIO grp-25 rplc-62"/>
    <w:basedOn w:val="DefaultParagraphFont"/>
  </w:style>
  <w:style w:type="character" w:customStyle="1" w:styleId="cat-Sumgrp-35rplc-63">
    <w:name w:val="cat-Sum grp-35 rplc-63"/>
    <w:basedOn w:val="DefaultParagraphFont"/>
  </w:style>
  <w:style w:type="character" w:customStyle="1" w:styleId="cat-FIOgrp-25rplc-64">
    <w:name w:val="cat-FIO grp-25 rplc-64"/>
    <w:basedOn w:val="DefaultParagraphFont"/>
  </w:style>
  <w:style w:type="character" w:customStyle="1" w:styleId="cat-FIOgrp-29rplc-65">
    <w:name w:val="cat-FIO grp-29 rplc-65"/>
    <w:basedOn w:val="DefaultParagraphFont"/>
  </w:style>
  <w:style w:type="character" w:customStyle="1" w:styleId="cat-FIOgrp-25rplc-66">
    <w:name w:val="cat-FIO grp-25 rplc-66"/>
    <w:basedOn w:val="DefaultParagraphFont"/>
  </w:style>
  <w:style w:type="character" w:customStyle="1" w:styleId="cat-FIOgrp-26rplc-67">
    <w:name w:val="cat-FIO grp-26 rplc-67"/>
    <w:basedOn w:val="DefaultParagraphFont"/>
  </w:style>
  <w:style w:type="character" w:customStyle="1" w:styleId="cat-FIOgrp-31rplc-68">
    <w:name w:val="cat-FIO grp-31 rplc-68"/>
    <w:basedOn w:val="DefaultParagraphFont"/>
  </w:style>
  <w:style w:type="character" w:customStyle="1" w:styleId="cat-FIOgrp-33rplc-69">
    <w:name w:val="cat-FIO grp-33 rplc-69"/>
    <w:basedOn w:val="DefaultParagraphFont"/>
  </w:style>
  <w:style w:type="character" w:customStyle="1" w:styleId="cat-Dategrp-17rplc-70">
    <w:name w:val="cat-Date grp-17 rplc-70"/>
    <w:basedOn w:val="DefaultParagraphFont"/>
  </w:style>
  <w:style w:type="character" w:customStyle="1" w:styleId="cat-Dategrp-15rplc-71">
    <w:name w:val="cat-Date grp-15 rplc-71"/>
    <w:basedOn w:val="DefaultParagraphFont"/>
  </w:style>
  <w:style w:type="character" w:customStyle="1" w:styleId="cat-FIOgrp-25rplc-72">
    <w:name w:val="cat-FIO grp-25 rplc-72"/>
    <w:basedOn w:val="DefaultParagraphFont"/>
  </w:style>
  <w:style w:type="character" w:customStyle="1" w:styleId="cat-CarMakeModelgrp-43rplc-73">
    <w:name w:val="cat-CarMakeModel grp-43 rplc-73"/>
    <w:basedOn w:val="DefaultParagraphFont"/>
  </w:style>
  <w:style w:type="character" w:customStyle="1" w:styleId="cat-CarNumbergrp-45rplc-74">
    <w:name w:val="cat-CarNumber grp-45 rplc-74"/>
    <w:basedOn w:val="DefaultParagraphFont"/>
  </w:style>
  <w:style w:type="character" w:customStyle="1" w:styleId="cat-Timegrp-39rplc-75">
    <w:name w:val="cat-Time grp-39 rplc-75"/>
    <w:basedOn w:val="DefaultParagraphFont"/>
  </w:style>
  <w:style w:type="character" w:customStyle="1" w:styleId="cat-Addressgrp-3rplc-76">
    <w:name w:val="cat-Address grp-3 rplc-76"/>
    <w:basedOn w:val="DefaultParagraphFont"/>
  </w:style>
  <w:style w:type="character" w:customStyle="1" w:styleId="cat-Addressgrp-4rplc-77">
    <w:name w:val="cat-Address grp-4 rplc-77"/>
    <w:basedOn w:val="DefaultParagraphFont"/>
  </w:style>
  <w:style w:type="character" w:customStyle="1" w:styleId="cat-Dategrp-15rplc-78">
    <w:name w:val="cat-Date grp-15 rplc-78"/>
    <w:basedOn w:val="DefaultParagraphFont"/>
  </w:style>
  <w:style w:type="character" w:customStyle="1" w:styleId="cat-FIOgrp-25rplc-79">
    <w:name w:val="cat-FIO grp-25 rplc-79"/>
    <w:basedOn w:val="DefaultParagraphFont"/>
  </w:style>
  <w:style w:type="character" w:customStyle="1" w:styleId="cat-CarMakeModelgrp-43rplc-80">
    <w:name w:val="cat-CarMakeModel grp-43 rplc-80"/>
    <w:basedOn w:val="DefaultParagraphFont"/>
  </w:style>
  <w:style w:type="character" w:customStyle="1" w:styleId="cat-CarNumbergrp-45rplc-81">
    <w:name w:val="cat-CarNumber grp-45 rplc-81"/>
    <w:basedOn w:val="DefaultParagraphFont"/>
  </w:style>
  <w:style w:type="character" w:customStyle="1" w:styleId="cat-Dategrp-15rplc-82">
    <w:name w:val="cat-Date grp-15 rplc-82"/>
    <w:basedOn w:val="DefaultParagraphFont"/>
  </w:style>
  <w:style w:type="character" w:customStyle="1" w:styleId="cat-FIOgrp-25rplc-83">
    <w:name w:val="cat-FIO grp-25 rplc-83"/>
    <w:basedOn w:val="DefaultParagraphFont"/>
  </w:style>
  <w:style w:type="character" w:customStyle="1" w:styleId="cat-FIOgrp-25rplc-84">
    <w:name w:val="cat-FIO grp-25 rplc-84"/>
    <w:basedOn w:val="DefaultParagraphFont"/>
  </w:style>
  <w:style w:type="character" w:customStyle="1" w:styleId="cat-Dategrp-15rplc-85">
    <w:name w:val="cat-Date grp-15 rplc-85"/>
    <w:basedOn w:val="DefaultParagraphFont"/>
  </w:style>
  <w:style w:type="character" w:customStyle="1" w:styleId="cat-FIOgrp-25rplc-86">
    <w:name w:val="cat-FIO grp-25 rplc-86"/>
    <w:basedOn w:val="DefaultParagraphFont"/>
  </w:style>
  <w:style w:type="character" w:customStyle="1" w:styleId="cat-PhoneNumbergrp-49rplc-87">
    <w:name w:val="cat-PhoneNumber grp-49 rplc-87"/>
    <w:basedOn w:val="DefaultParagraphFont"/>
  </w:style>
  <w:style w:type="character" w:customStyle="1" w:styleId="cat-Dategrp-15rplc-88">
    <w:name w:val="cat-Date grp-15 rplc-88"/>
    <w:basedOn w:val="DefaultParagraphFont"/>
  </w:style>
  <w:style w:type="character" w:customStyle="1" w:styleId="cat-CarMakeModelgrp-43rplc-89">
    <w:name w:val="cat-CarMakeModel grp-43 rplc-89"/>
    <w:basedOn w:val="DefaultParagraphFont"/>
  </w:style>
  <w:style w:type="character" w:customStyle="1" w:styleId="cat-CarNumbergrp-45rplc-90">
    <w:name w:val="cat-CarNumber grp-45 rplc-90"/>
    <w:basedOn w:val="DefaultParagraphFont"/>
  </w:style>
  <w:style w:type="character" w:customStyle="1" w:styleId="cat-PhoneNumbergrp-50rplc-91">
    <w:name w:val="cat-PhoneNumber grp-50 rplc-91"/>
    <w:basedOn w:val="DefaultParagraphFont"/>
  </w:style>
  <w:style w:type="character" w:customStyle="1" w:styleId="cat-Dategrp-15rplc-92">
    <w:name w:val="cat-Date grp-15 rplc-92"/>
    <w:basedOn w:val="DefaultParagraphFont"/>
  </w:style>
  <w:style w:type="character" w:customStyle="1" w:styleId="cat-CarMakeModelgrp-43rplc-93">
    <w:name w:val="cat-CarMakeModel grp-43 rplc-93"/>
    <w:basedOn w:val="DefaultParagraphFont"/>
  </w:style>
  <w:style w:type="character" w:customStyle="1" w:styleId="cat-CarNumbergrp-45rplc-94">
    <w:name w:val="cat-CarNumber grp-45 rplc-94"/>
    <w:basedOn w:val="DefaultParagraphFont"/>
  </w:style>
  <w:style w:type="character" w:customStyle="1" w:styleId="cat-FIOgrp-25rplc-95">
    <w:name w:val="cat-FIO grp-25 rplc-95"/>
    <w:basedOn w:val="DefaultParagraphFont"/>
  </w:style>
  <w:style w:type="character" w:customStyle="1" w:styleId="cat-FIOgrp-31rplc-96">
    <w:name w:val="cat-FIO grp-31 rplc-96"/>
    <w:basedOn w:val="DefaultParagraphFont"/>
  </w:style>
  <w:style w:type="character" w:customStyle="1" w:styleId="cat-Dategrp-18rplc-97">
    <w:name w:val="cat-Date grp-18 rplc-97"/>
    <w:basedOn w:val="DefaultParagraphFont"/>
  </w:style>
  <w:style w:type="character" w:customStyle="1" w:styleId="cat-Addressgrp-8rplc-98">
    <w:name w:val="cat-Address grp-8 rplc-98"/>
    <w:basedOn w:val="DefaultParagraphFont"/>
  </w:style>
  <w:style w:type="character" w:customStyle="1" w:styleId="cat-Addressgrp-3rplc-99">
    <w:name w:val="cat-Address grp-3 rplc-99"/>
    <w:basedOn w:val="DefaultParagraphFont"/>
  </w:style>
  <w:style w:type="character" w:customStyle="1" w:styleId="cat-CarMakeModelgrp-43rplc-100">
    <w:name w:val="cat-CarMakeModel grp-43 rplc-100"/>
    <w:basedOn w:val="DefaultParagraphFont"/>
  </w:style>
  <w:style w:type="character" w:customStyle="1" w:styleId="cat-CarNumbergrp-45rplc-101">
    <w:name w:val="cat-CarNumber grp-45 rplc-101"/>
    <w:basedOn w:val="DefaultParagraphFont"/>
  </w:style>
  <w:style w:type="character" w:customStyle="1" w:styleId="cat-FIOgrp-25rplc-102">
    <w:name w:val="cat-FIO grp-25 rplc-102"/>
    <w:basedOn w:val="DefaultParagraphFont"/>
  </w:style>
  <w:style w:type="character" w:customStyle="1" w:styleId="cat-FIOgrp-25rplc-103">
    <w:name w:val="cat-FIO grp-25 rplc-103"/>
    <w:basedOn w:val="DefaultParagraphFont"/>
  </w:style>
  <w:style w:type="character" w:customStyle="1" w:styleId="cat-FIOgrp-25rplc-104">
    <w:name w:val="cat-FIO grp-25 rplc-104"/>
    <w:basedOn w:val="DefaultParagraphFont"/>
  </w:style>
  <w:style w:type="character" w:customStyle="1" w:styleId="cat-Dategrp-18rplc-105">
    <w:name w:val="cat-Date grp-18 rplc-105"/>
    <w:basedOn w:val="DefaultParagraphFont"/>
  </w:style>
  <w:style w:type="character" w:customStyle="1" w:styleId="cat-FIOgrp-25rplc-106">
    <w:name w:val="cat-FIO grp-25 rplc-106"/>
    <w:basedOn w:val="DefaultParagraphFont"/>
  </w:style>
  <w:style w:type="character" w:customStyle="1" w:styleId="cat-Dategrp-15rplc-107">
    <w:name w:val="cat-Date grp-15 rplc-107"/>
    <w:basedOn w:val="DefaultParagraphFont"/>
  </w:style>
  <w:style w:type="character" w:customStyle="1" w:styleId="cat-FIOgrp-25rplc-108">
    <w:name w:val="cat-FIO grp-25 rplc-108"/>
    <w:basedOn w:val="DefaultParagraphFont"/>
  </w:style>
  <w:style w:type="character" w:customStyle="1" w:styleId="cat-Dategrp-19rplc-109">
    <w:name w:val="cat-Date grp-19 rplc-109"/>
    <w:basedOn w:val="DefaultParagraphFont"/>
  </w:style>
  <w:style w:type="character" w:customStyle="1" w:styleId="cat-FIOgrp-25rplc-110">
    <w:name w:val="cat-FIO grp-25 rplc-110"/>
    <w:basedOn w:val="DefaultParagraphFont"/>
  </w:style>
  <w:style w:type="character" w:customStyle="1" w:styleId="cat-Dategrp-20rplc-111">
    <w:name w:val="cat-Date grp-20 rplc-111"/>
    <w:basedOn w:val="DefaultParagraphFont"/>
  </w:style>
  <w:style w:type="character" w:customStyle="1" w:styleId="cat-FIOgrp-25rplc-112">
    <w:name w:val="cat-FIO grp-25 rplc-112"/>
    <w:basedOn w:val="DefaultParagraphFont"/>
  </w:style>
  <w:style w:type="character" w:customStyle="1" w:styleId="cat-FIOgrp-25rplc-113">
    <w:name w:val="cat-FIO grp-25 rplc-113"/>
    <w:basedOn w:val="DefaultParagraphFont"/>
  </w:style>
  <w:style w:type="character" w:customStyle="1" w:styleId="cat-Dategrp-21rplc-114">
    <w:name w:val="cat-Date grp-21 rplc-114"/>
    <w:basedOn w:val="DefaultParagraphFont"/>
  </w:style>
  <w:style w:type="character" w:customStyle="1" w:styleId="cat-FIOgrp-25rplc-115">
    <w:name w:val="cat-FIO grp-25 rplc-115"/>
    <w:basedOn w:val="DefaultParagraphFont"/>
  </w:style>
  <w:style w:type="character" w:customStyle="1" w:styleId="cat-FIOgrp-25rplc-116">
    <w:name w:val="cat-FIO grp-25 rplc-116"/>
    <w:basedOn w:val="DefaultParagraphFont"/>
  </w:style>
  <w:style w:type="character" w:customStyle="1" w:styleId="cat-Dategrp-15rplc-117">
    <w:name w:val="cat-Date grp-15 rplc-117"/>
    <w:basedOn w:val="DefaultParagraphFont"/>
  </w:style>
  <w:style w:type="character" w:customStyle="1" w:styleId="cat-FIOgrp-25rplc-118">
    <w:name w:val="cat-FIO grp-25 rplc-118"/>
    <w:basedOn w:val="DefaultParagraphFont"/>
  </w:style>
  <w:style w:type="character" w:customStyle="1" w:styleId="cat-Dategrp-18rplc-119">
    <w:name w:val="cat-Date grp-18 rplc-119"/>
    <w:basedOn w:val="DefaultParagraphFont"/>
  </w:style>
  <w:style w:type="character" w:customStyle="1" w:styleId="cat-FIOgrp-25rplc-120">
    <w:name w:val="cat-FIO grp-25 rplc-120"/>
    <w:basedOn w:val="DefaultParagraphFont"/>
  </w:style>
  <w:style w:type="character" w:customStyle="1" w:styleId="cat-Dategrp-15rplc-121">
    <w:name w:val="cat-Date grp-15 rplc-121"/>
    <w:basedOn w:val="DefaultParagraphFont"/>
  </w:style>
  <w:style w:type="character" w:customStyle="1" w:styleId="cat-FIOgrp-29rplc-122">
    <w:name w:val="cat-FIO grp-29 rplc-122"/>
    <w:basedOn w:val="DefaultParagraphFont"/>
  </w:style>
  <w:style w:type="character" w:customStyle="1" w:styleId="cat-Dategrp-15rplc-123">
    <w:name w:val="cat-Date grp-15 rplc-123"/>
    <w:basedOn w:val="DefaultParagraphFont"/>
  </w:style>
  <w:style w:type="character" w:customStyle="1" w:styleId="cat-FIOgrp-26rplc-124">
    <w:name w:val="cat-FIO grp-26 rplc-124"/>
    <w:basedOn w:val="DefaultParagraphFont"/>
  </w:style>
  <w:style w:type="character" w:customStyle="1" w:styleId="cat-FIOgrp-25rplc-125">
    <w:name w:val="cat-FIO grp-25 rplc-125"/>
    <w:basedOn w:val="DefaultParagraphFont"/>
  </w:style>
  <w:style w:type="character" w:customStyle="1" w:styleId="cat-Dategrp-15rplc-126">
    <w:name w:val="cat-Date grp-15 rplc-126"/>
    <w:basedOn w:val="DefaultParagraphFont"/>
  </w:style>
  <w:style w:type="character" w:customStyle="1" w:styleId="cat-Timegrp-41rplc-127">
    <w:name w:val="cat-Time grp-41 rplc-127"/>
    <w:basedOn w:val="DefaultParagraphFont"/>
  </w:style>
  <w:style w:type="character" w:customStyle="1" w:styleId="cat-Timegrp-42rplc-128">
    <w:name w:val="cat-Time grp-42 rplc-128"/>
    <w:basedOn w:val="DefaultParagraphFont"/>
  </w:style>
  <w:style w:type="character" w:customStyle="1" w:styleId="cat-FIOgrp-29rplc-129">
    <w:name w:val="cat-FIO grp-29 rplc-129"/>
    <w:basedOn w:val="DefaultParagraphFont"/>
  </w:style>
  <w:style w:type="character" w:customStyle="1" w:styleId="cat-FIOgrp-25rplc-130">
    <w:name w:val="cat-FIO grp-25 rplc-130"/>
    <w:basedOn w:val="DefaultParagraphFont"/>
  </w:style>
  <w:style w:type="character" w:customStyle="1" w:styleId="cat-Dategrp-21rplc-131">
    <w:name w:val="cat-Date grp-21 rplc-131"/>
    <w:basedOn w:val="DefaultParagraphFont"/>
  </w:style>
  <w:style w:type="character" w:customStyle="1" w:styleId="cat-FIOgrp-26rplc-132">
    <w:name w:val="cat-FIO grp-26 rplc-132"/>
    <w:basedOn w:val="DefaultParagraphFont"/>
  </w:style>
  <w:style w:type="character" w:customStyle="1" w:styleId="cat-FIOgrp-25rplc-133">
    <w:name w:val="cat-FIO grp-25 rplc-133"/>
    <w:basedOn w:val="DefaultParagraphFont"/>
  </w:style>
  <w:style w:type="character" w:customStyle="1" w:styleId="cat-FIOgrp-25rplc-134">
    <w:name w:val="cat-FIO grp-25 rplc-134"/>
    <w:basedOn w:val="DefaultParagraphFont"/>
  </w:style>
  <w:style w:type="character" w:customStyle="1" w:styleId="cat-Dategrp-18rplc-135">
    <w:name w:val="cat-Date grp-18 rplc-135"/>
    <w:basedOn w:val="DefaultParagraphFont"/>
  </w:style>
  <w:style w:type="character" w:customStyle="1" w:styleId="cat-Dategrp-21rplc-136">
    <w:name w:val="cat-Date grp-21 rplc-136"/>
    <w:basedOn w:val="DefaultParagraphFont"/>
  </w:style>
  <w:style w:type="character" w:customStyle="1" w:styleId="cat-Dategrp-15rplc-137">
    <w:name w:val="cat-Date grp-15 rplc-137"/>
    <w:basedOn w:val="DefaultParagraphFont"/>
  </w:style>
  <w:style w:type="character" w:customStyle="1" w:styleId="cat-FIOgrp-25rplc-138">
    <w:name w:val="cat-FIO grp-25 rplc-138"/>
    <w:basedOn w:val="DefaultParagraphFont"/>
  </w:style>
  <w:style w:type="character" w:customStyle="1" w:styleId="cat-FIOgrp-25rplc-139">
    <w:name w:val="cat-FIO grp-25 rplc-139"/>
    <w:basedOn w:val="DefaultParagraphFont"/>
  </w:style>
  <w:style w:type="character" w:customStyle="1" w:styleId="cat-FIOgrp-25rplc-140">
    <w:name w:val="cat-FIO grp-25 rplc-140"/>
    <w:basedOn w:val="DefaultParagraphFont"/>
  </w:style>
  <w:style w:type="character" w:customStyle="1" w:styleId="cat-FIOgrp-25rplc-141">
    <w:name w:val="cat-FIO grp-25 rplc-141"/>
    <w:basedOn w:val="DefaultParagraphFont"/>
  </w:style>
  <w:style w:type="character" w:customStyle="1" w:styleId="cat-SumInWordsgrp-36rplc-142">
    <w:name w:val="cat-SumInWords grp-36 rplc-142"/>
    <w:basedOn w:val="DefaultParagraphFont"/>
  </w:style>
  <w:style w:type="character" w:customStyle="1" w:styleId="cat-FIOgrp-28rplc-143">
    <w:name w:val="cat-FIO grp-28 rplc-143"/>
    <w:basedOn w:val="DefaultParagraphFont"/>
  </w:style>
  <w:style w:type="character" w:customStyle="1" w:styleId="cat-SumInWordsgrp-36rplc-144">
    <w:name w:val="cat-SumInWords grp-36 rplc-144"/>
    <w:basedOn w:val="DefaultParagraphFont"/>
  </w:style>
  <w:style w:type="character" w:customStyle="1" w:styleId="cat-Addressgrp-10rplc-145">
    <w:name w:val="cat-Address grp-10 rplc-145"/>
    <w:basedOn w:val="DefaultParagraphFont"/>
  </w:style>
  <w:style w:type="character" w:customStyle="1" w:styleId="cat-PhoneNumbergrp-51rplc-146">
    <w:name w:val="cat-PhoneNumber grp-51 rplc-146"/>
    <w:basedOn w:val="DefaultParagraphFont"/>
  </w:style>
  <w:style w:type="character" w:customStyle="1" w:styleId="cat-PhoneNumbergrp-52rplc-147">
    <w:name w:val="cat-PhoneNumber grp-52 rplc-147"/>
    <w:basedOn w:val="DefaultParagraphFont"/>
  </w:style>
  <w:style w:type="character" w:customStyle="1" w:styleId="cat-Addressgrp-9rplc-148">
    <w:name w:val="cat-Address grp-9 rplc-148"/>
    <w:basedOn w:val="DefaultParagraphFont"/>
  </w:style>
  <w:style w:type="character" w:customStyle="1" w:styleId="cat-PhoneNumbergrp-53rplc-149">
    <w:name w:val="cat-PhoneNumber grp-53 rplc-149"/>
    <w:basedOn w:val="DefaultParagraphFont"/>
  </w:style>
  <w:style w:type="character" w:customStyle="1" w:styleId="cat-PhoneNumbergrp-54rplc-150">
    <w:name w:val="cat-PhoneNumber grp-54 rplc-150"/>
    <w:basedOn w:val="DefaultParagraphFont"/>
  </w:style>
  <w:style w:type="character" w:customStyle="1" w:styleId="cat-Dategrp-22rplc-151">
    <w:name w:val="cat-Date grp-22 rplc-151"/>
    <w:basedOn w:val="DefaultParagraphFont"/>
  </w:style>
  <w:style w:type="character" w:customStyle="1" w:styleId="cat-Dategrp-23rplc-152">
    <w:name w:val="cat-Date grp-23 rplc-152"/>
    <w:basedOn w:val="DefaultParagraphFont"/>
  </w:style>
  <w:style w:type="character" w:customStyle="1" w:styleId="cat-FIOgrp-34rplc-153">
    <w:name w:val="cat-FIO grp-34 rplc-15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5E0089390EC691DC1C95A0D8042989EBB76261A6054AAD1FC30E156C43B1BFBF52A82E3D346ACA5t9yFG" TargetMode="External" /><Relationship Id="rId11" Type="http://schemas.openxmlformats.org/officeDocument/2006/relationships/hyperlink" Target="consultantplus://offline/ref=E5E0089390EC691DC1C95A0D8042989EBB76261A6054AAD1FC30E156C43B1BFBF52A82E3D340A4A6t9yCG" TargetMode="External" /><Relationship Id="rId12" Type="http://schemas.openxmlformats.org/officeDocument/2006/relationships/header" Target="header1.xml" /><Relationship Id="rId13" Type="http://schemas.openxmlformats.org/officeDocument/2006/relationships/glossaryDocument" Target="glossary/document.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8B43849461C167CC2DE451A0AFBD14BBB335C47959918DF5CFFABC27FE0120FC8C0E19550A8B307dBy7J" TargetMode="External" /><Relationship Id="rId5" Type="http://schemas.openxmlformats.org/officeDocument/2006/relationships/hyperlink" Target="consultantplus://offline/ref=E8B43849461C167CC2DE451A0AFBD14BBB335F41929C18DF5CFFABC27FE0120FC8C0E19550ACB106dByCJ" TargetMode="External" /><Relationship Id="rId6" Type="http://schemas.openxmlformats.org/officeDocument/2006/relationships/hyperlink" Target="consultantplus://offline/ref=FA12057011722BF5E73940739DF027473F300053CB88545C3F94E20C71EEAA31CC3210C38E1A8274f35FJ" TargetMode="External" /><Relationship Id="rId7" Type="http://schemas.openxmlformats.org/officeDocument/2006/relationships/hyperlink" Target="consultantplus://offline/ref=FA12057011722BF5E73940739DF027473F300355CC8D545C3F94E20C71EEAA31CC3210C38E1E8075f356J" TargetMode="External" /><Relationship Id="rId8" Type="http://schemas.openxmlformats.org/officeDocument/2006/relationships/hyperlink" Target="https://login.consultant.ru/link/?req=doc&amp;base=LAW&amp;n=327611&amp;dst=100136" TargetMode="External" /><Relationship Id="rId9" Type="http://schemas.openxmlformats.org/officeDocument/2006/relationships/hyperlink" Target="consultantplus://offline/ref=908493C1941DA5DF38F25F0858FF997A60CADA5F07F26943267504BD79312FDA7F5999A98FD9B6E6wCP9K"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472AC38-37F8-4132-ADDD-D51A282147E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