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участка №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81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16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30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21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 работающе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по найму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инвалидности не имеюще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имеющего постоянной регистрации, имеющего временную регистрацию по месту жительства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 адресу: </w:t>
            </w:r>
            <w:r>
              <w:rPr>
                <w:rStyle w:val="cat-Addressgrp-2rplc-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и проживающего фактически по адресу: </w:t>
            </w:r>
            <w:r>
              <w:rPr>
                <w:rStyle w:val="cat-Addressgrp-3rplc-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 xml:space="preserve">ч. 1 ст. 32.2 КоАП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 штраф в сумме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заместителя начальника полиции (по охране общественного порядка) Отдела МВД России «Буденновский»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240040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 признал и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заслушав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изучив материалы дела: протокол об административном правонарушении 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0707409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заместителя начальника полиции (по охране общественного порядка) Отдела МВД России «Буденновский» № 240040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заместителя начальника полиции (по охране общественного порядка) Отдела МВД России «Буденновский» № 240040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18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уплатил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8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ему административное наказание в виде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4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5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2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0355703700155001722420141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4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OrganizationNamegrp-22rplc-37">
    <w:name w:val="cat-OrganizationName grp-22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SumInWordsgrp-20rplc-42">
    <w:name w:val="cat-SumInWords grp-20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