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3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5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2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5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3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32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 и проживающего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 и 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29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по ИАЗ </w:t>
      </w:r>
      <w:r>
        <w:rPr>
          <w:rFonts w:ascii="Times New Roman" w:eastAsia="Times New Roman" w:hAnsi="Times New Roman" w:cs="Times New Roman"/>
        </w:rPr>
        <w:t xml:space="preserve">ЦАФАП ГИБДД МВД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10505231129046999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2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2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5053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инспектора по ИАЗ ЦАФАП ГИБДД МВД по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18810505231129046999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2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2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по ИАЗ ЦАФАП ГИБДД МВД по </w:t>
      </w:r>
      <w:r>
        <w:rPr>
          <w:rStyle w:val="cat-Addressgrp-3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18810505231129046999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9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3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3rplc-3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0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1872420139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1rplc-4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7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Начальнику ОГИБДД Отдела МВД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«Арзгирский</w:t>
            </w:r>
            <w:r>
              <w:rPr>
                <w:rStyle w:val="cat-Addressgrp-7rplc-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8rplc-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8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9rplc-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50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1rplc-51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2rplc-52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3rplc-53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42rplc-5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41rplc-55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2rplc-56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4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4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7rplc-59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Dategrp-15rplc-2">
    <w:name w:val="cat-Date grp-1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3rplc-5">
    <w:name w:val="cat-FIO grp-23 rplc-5"/>
    <w:basedOn w:val="DefaultParagraphFont"/>
  </w:style>
  <w:style w:type="character" w:customStyle="1" w:styleId="cat-FIOgrp-24rplc-6">
    <w:name w:val="cat-FIO grp-24 rplc-6"/>
    <w:basedOn w:val="DefaultParagraphFont"/>
  </w:style>
  <w:style w:type="character" w:customStyle="1" w:styleId="cat-FIOgrp-25rplc-7">
    <w:name w:val="cat-FIO grp-25 rplc-7"/>
    <w:basedOn w:val="DefaultParagraphFont"/>
  </w:style>
  <w:style w:type="character" w:customStyle="1" w:styleId="cat-ExternalSystemDefinedgrp-43rplc-8">
    <w:name w:val="cat-ExternalSystemDefined grp-43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26rplc-11">
    <w:name w:val="cat-FIO grp-2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Sumgrp-29rplc-13">
    <w:name w:val="cat-Sum grp-2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6rplc-15">
    <w:name w:val="cat-Date grp-16 rplc-15"/>
    <w:basedOn w:val="DefaultParagraphFont"/>
  </w:style>
  <w:style w:type="character" w:customStyle="1" w:styleId="cat-Dategrp-17rplc-16">
    <w:name w:val="cat-Date grp-17 rplc-16"/>
    <w:basedOn w:val="DefaultParagraphFont"/>
  </w:style>
  <w:style w:type="character" w:customStyle="1" w:styleId="cat-FIOgrp-26rplc-17">
    <w:name w:val="cat-FIO grp-26 rplc-17"/>
    <w:basedOn w:val="DefaultParagraphFont"/>
  </w:style>
  <w:style w:type="character" w:customStyle="1" w:styleId="cat-FIOgrp-24rplc-18">
    <w:name w:val="cat-FIO grp-24 rplc-18"/>
    <w:basedOn w:val="DefaultParagraphFont"/>
  </w:style>
  <w:style w:type="character" w:customStyle="1" w:styleId="cat-Dategrp-18rplc-19">
    <w:name w:val="cat-Date grp-18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20rplc-22">
    <w:name w:val="cat-Date grp-20 rplc-22"/>
    <w:basedOn w:val="DefaultParagraphFont"/>
  </w:style>
  <w:style w:type="character" w:customStyle="1" w:styleId="cat-Dategrp-21rplc-23">
    <w:name w:val="cat-Date grp-21 rplc-23"/>
    <w:basedOn w:val="DefaultParagraphFont"/>
  </w:style>
  <w:style w:type="character" w:customStyle="1" w:styleId="cat-Dategrp-19rplc-24">
    <w:name w:val="cat-Date grp-19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Sumgrp-29rplc-28">
    <w:name w:val="cat-Sum grp-29 rplc-28"/>
    <w:basedOn w:val="DefaultParagraphFont"/>
  </w:style>
  <w:style w:type="character" w:customStyle="1" w:styleId="cat-FIOgrp-26rplc-29">
    <w:name w:val="cat-FIO grp-26 rplc-29"/>
    <w:basedOn w:val="DefaultParagraphFont"/>
  </w:style>
  <w:style w:type="character" w:customStyle="1" w:styleId="cat-Sumgrp-29rplc-30">
    <w:name w:val="cat-Sum grp-29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26rplc-32">
    <w:name w:val="cat-FIO grp-26 rplc-32"/>
    <w:basedOn w:val="DefaultParagraphFont"/>
  </w:style>
  <w:style w:type="character" w:customStyle="1" w:styleId="cat-FIOgrp-25rplc-33">
    <w:name w:val="cat-FIO grp-25 rplc-33"/>
    <w:basedOn w:val="DefaultParagraphFont"/>
  </w:style>
  <w:style w:type="character" w:customStyle="1" w:styleId="cat-Sumgrp-30rplc-34">
    <w:name w:val="cat-Sum grp-3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36rplc-37">
    <w:name w:val="cat-PhoneNumber grp-36 rplc-37"/>
    <w:basedOn w:val="DefaultParagraphFont"/>
  </w:style>
  <w:style w:type="character" w:customStyle="1" w:styleId="cat-PhoneNumbergrp-37rplc-38">
    <w:name w:val="cat-PhoneNumber grp-37 rplc-38"/>
    <w:basedOn w:val="DefaultParagraphFont"/>
  </w:style>
  <w:style w:type="character" w:customStyle="1" w:styleId="cat-OrganizationNamegrp-33rplc-39">
    <w:name w:val="cat-OrganizationName grp-3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38rplc-41">
    <w:name w:val="cat-PhoneNumber grp-38 rplc-41"/>
    <w:basedOn w:val="DefaultParagraphFont"/>
  </w:style>
  <w:style w:type="character" w:customStyle="1" w:styleId="cat-PhoneNumbergrp-39rplc-42">
    <w:name w:val="cat-PhoneNumber grp-39 rplc-42"/>
    <w:basedOn w:val="DefaultParagraphFont"/>
  </w:style>
  <w:style w:type="character" w:customStyle="1" w:styleId="cat-PhoneNumbergrp-40rplc-43">
    <w:name w:val="cat-PhoneNumber grp-40 rplc-43"/>
    <w:basedOn w:val="DefaultParagraphFont"/>
  </w:style>
  <w:style w:type="character" w:customStyle="1" w:styleId="cat-SumInWordsgrp-31rplc-44">
    <w:name w:val="cat-SumInWords grp-31 rplc-44"/>
    <w:basedOn w:val="DefaultParagraphFont"/>
  </w:style>
  <w:style w:type="character" w:customStyle="1" w:styleId="cat-FIOgrp-27rplc-45">
    <w:name w:val="cat-FIO grp-2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FIOgrp-28rplc-47">
    <w:name w:val="cat-FIO grp-28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11rplc-51">
    <w:name w:val="cat-Address grp-11 rplc-51"/>
    <w:basedOn w:val="DefaultParagraphFont"/>
  </w:style>
  <w:style w:type="character" w:customStyle="1" w:styleId="cat-Addressgrp-12rplc-52">
    <w:name w:val="cat-Address grp-12 rplc-52"/>
    <w:basedOn w:val="DefaultParagraphFont"/>
  </w:style>
  <w:style w:type="character" w:customStyle="1" w:styleId="cat-Addressgrp-13rplc-53">
    <w:name w:val="cat-Address grp-13 rplc-53"/>
    <w:basedOn w:val="DefaultParagraphFont"/>
  </w:style>
  <w:style w:type="character" w:customStyle="1" w:styleId="cat-PhoneNumbergrp-42rplc-54">
    <w:name w:val="cat-PhoneNumber grp-42 rplc-54"/>
    <w:basedOn w:val="DefaultParagraphFont"/>
  </w:style>
  <w:style w:type="character" w:customStyle="1" w:styleId="cat-PhoneNumbergrp-41rplc-55">
    <w:name w:val="cat-PhoneNumber grp-41 rplc-55"/>
    <w:basedOn w:val="DefaultParagraphFont"/>
  </w:style>
  <w:style w:type="character" w:customStyle="1" w:styleId="cat-Dategrp-22rplc-56">
    <w:name w:val="cat-Date grp-22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Addressgrp-14rplc-58">
    <w:name w:val="cat-Address grp-14 rplc-58"/>
    <w:basedOn w:val="DefaultParagraphFont"/>
  </w:style>
  <w:style w:type="character" w:customStyle="1" w:styleId="cat-FIOgrp-27rplc-59">
    <w:name w:val="cat-FIO grp-2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