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 xml:space="preserve">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220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3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2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120" w:after="120"/>
      </w:pPr>
      <w:r>
        <w:rPr>
          <w:rStyle w:val="cat-Dategrp-12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судебного участка №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FIOgrp-21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tbl>
      <w:tblPr>
        <w:tblW w:w="98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8449"/>
      </w:tblGrid>
      <w:tr>
        <w:tblPrEx>
          <w:tblW w:w="98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/>
        </w:trPr>
        <w:tc>
          <w:tcPr>
            <w:tcW w:w="12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5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62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22rplc-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Style w:val="cat-ExternalSystemDefinedgrp-40rplc-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...</w:t>
            </w:r>
            <w:r>
              <w:rPr>
                <w:rStyle w:val="cat-PassportDatagrp-28rplc-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граждан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Российской Федерации, работающе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по найму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инвалидности не имеюще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зарегистрированного и проживающего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 адресу: </w:t>
            </w:r>
            <w:r>
              <w:rPr>
                <w:rStyle w:val="cat-Addressgrp-2rplc-1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</w:tc>
      </w:tr>
    </w:tbl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 совершение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>правонарушения, предусмотренного ч. 1 ст. 20.25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  <w:r>
        <w:rPr>
          <w:rStyle w:val="cat-FIOgrp-2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зарегистрированный и проживающий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2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30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</w:rPr>
        <w:t>ч. 1 ст. 32.2 КоАП</w:t>
      </w:r>
      <w:r>
        <w:rPr>
          <w:rFonts w:ascii="Times New Roman" w:eastAsia="Times New Roman" w:hAnsi="Times New Roman" w:cs="Times New Roman"/>
        </w:rPr>
        <w:t xml:space="preserve"> срок штраф в сумме </w:t>
      </w:r>
      <w:r>
        <w:rPr>
          <w:rStyle w:val="cat-Sumgrp-25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наложенный на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участкового уполномоченного полиции Отдела МВД России «Буденновский»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240281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которое не обжаловано и вступило в законную силу </w:t>
      </w:r>
      <w:r>
        <w:rPr>
          <w:rStyle w:val="cat-Dategrp-15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</w:t>
      </w:r>
      <w:r>
        <w:rPr>
          <w:rStyle w:val="cat-FIOgrp-2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 признал и раскаял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заслушав </w:t>
      </w:r>
      <w:r>
        <w:rPr>
          <w:rStyle w:val="cat-FIOgrp-2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изучив материалы дела: протокол об административном правонарушении 26 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0707711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рапорт от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участкового уполномоченного полиции Отдела МВД России «Буденновский» № 240281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письменное объяснение </w:t>
      </w:r>
      <w:r>
        <w:rPr>
          <w:rStyle w:val="cat-FIOgrp-21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приходит к следующему.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разъяснений президиума Верховного Суда РФ от </w:t>
      </w:r>
      <w:r>
        <w:rPr>
          <w:rStyle w:val="cat-Dategrp-1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редакции от </w:t>
      </w:r>
      <w:r>
        <w:rPr>
          <w:rStyle w:val="cat-Dategrp-1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содержащихся в ответе на вопрос № 8 «Обзора законодательства и судебной практики Верховного суда Российской Федерации за четвертый квартал </w:t>
      </w:r>
      <w:r>
        <w:rPr>
          <w:rStyle w:val="cat-Dategrp-16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32.2 КоАП РФ административный штраф должен быть уплачен лицом, привлечен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не позднее </w:t>
      </w:r>
      <w:r>
        <w:rPr>
          <w:rFonts w:ascii="Times New Roman" w:eastAsia="Times New Roman" w:hAnsi="Times New Roman" w:cs="Times New Roman"/>
        </w:rPr>
        <w:t>шестидесяти</w:t>
      </w:r>
      <w:r>
        <w:rPr>
          <w:rFonts w:ascii="Times New Roman" w:eastAsia="Times New Roman" w:hAnsi="Times New Roman" w:cs="Times New Roman"/>
        </w:rPr>
        <w:t xml:space="preserve">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свидетельствующего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участкового уполномоченного полиции Отдела МВД России «Буденновский» № 240281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назначен штраф размере </w:t>
      </w:r>
      <w:r>
        <w:rPr>
          <w:rStyle w:val="cat-Sumgrp-25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FIOgrp-2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указанное постановление получил, не обжаловал, и не уплатил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25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0-дневный срок со дня вступления постановления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находит вину </w:t>
      </w:r>
      <w:r>
        <w:rPr>
          <w:rStyle w:val="cat-FIOgrp-21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ч. 1 ст. 20.2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 как неуплата административного штрафа в установленный законом срок.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привлекаемого к административной </w:t>
      </w:r>
      <w:r>
        <w:rPr>
          <w:rFonts w:ascii="Times New Roman" w:eastAsia="Times New Roman" w:hAnsi="Times New Roman" w:cs="Times New Roman"/>
        </w:rPr>
        <w:t>ответственности, обстоятельства</w:t>
      </w:r>
      <w:r>
        <w:rPr>
          <w:rFonts w:ascii="Times New Roman" w:eastAsia="Times New Roman" w:hAnsi="Times New Roman" w:cs="Times New Roman"/>
        </w:rPr>
        <w:t>, смягчающие и отягчающие наказание.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смягчающих либо</w:t>
      </w:r>
      <w:r>
        <w:rPr>
          <w:rFonts w:ascii="Times New Roman" w:eastAsia="Times New Roman" w:hAnsi="Times New Roman" w:cs="Times New Roman"/>
        </w:rPr>
        <w:t xml:space="preserve"> отягчающ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 обстоятельства дела, личность виновного, суд считает возможным назначить </w:t>
      </w:r>
      <w:r>
        <w:rPr>
          <w:rStyle w:val="cat-FIOgrp-2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по данной статье в виде административного штрафа в пределах санкции части 1 статьи 20.25 КоАП РФ.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изложенного и, </w:t>
      </w:r>
      <w:r>
        <w:rPr>
          <w:rFonts w:ascii="Times New Roman" w:eastAsia="Times New Roman" w:hAnsi="Times New Roman" w:cs="Times New Roman"/>
        </w:rPr>
        <w:t>руководствуясь ст. 29.9 ч.1,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FIOgrp-22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 1 ст. 20.25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 ему административное наказание в виде штрафа в размере </w:t>
      </w:r>
      <w:r>
        <w:rPr>
          <w:rStyle w:val="cat-Sumgrp-26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3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4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3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4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29rplc-4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5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35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счет (казначейский счет) 03100643000000012100, корр. счет (единый казначейский счет) 40102810345370000013, ОКТМО 07 512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36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7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</w:t>
      </w:r>
      <w:r>
        <w:rPr>
          <w:rFonts w:ascii="Times New Roman" w:eastAsia="Times New Roman" w:hAnsi="Times New Roman" w:cs="Times New Roman"/>
        </w:rPr>
        <w:t>2202420149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7rplc-4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4rplc-46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tbl>
      <w:tblPr>
        <w:tblpPr w:leftFromText="180" w:rightFromText="180" w:topFromText="0" w:bottomFromText="0" w:vertAnchor="text" w:tblpY="1"/>
        <w:tblOverlap w:val="never"/>
        <w:tblCellMar>
          <w:top w:w="0" w:type="dxa"/>
          <w:left w:w="0" w:type="dxa"/>
          <w:bottom w:w="0" w:type="dxa"/>
          <w:right w:w="0" w:type="dxa"/>
        </w:tblCellMar>
      </w:tblPr>
      <w:tblGrid>
        <w:gridCol w:w="5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492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Начальнику ОГИБДД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тдела МВД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России «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Арзгирский</w:t>
            </w:r>
            <w:r>
              <w:rPr>
                <w:rStyle w:val="cat-Addressgrp-6rplc-4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РОССИЙСКАЯ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ФЕДЕРАЦИЯ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7rplc-48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МИРОВОЙ СУДЬЯ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8rplc-49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№4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9rplc-50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0rplc-51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, мик.7,д.31а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тел. </w:t>
      </w:r>
      <w:r>
        <w:rPr>
          <w:rStyle w:val="cat-PhoneNumbergrp-39rplc-52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>-24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кс. </w:t>
      </w:r>
      <w:r>
        <w:rPr>
          <w:rStyle w:val="cat-PhoneNumbergrp-38rplc-53"/>
          <w:rFonts w:ascii="Times New Roman" w:eastAsia="Times New Roman" w:hAnsi="Times New Roman" w:cs="Times New Roman"/>
          <w:sz w:val="16"/>
          <w:szCs w:val="16"/>
        </w:rPr>
        <w:t>телефон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</w:rPr>
        <w:t>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>
        <w:rPr>
          <w:rStyle w:val="cat-Dategrp-19rplc-54"/>
          <w:rFonts w:ascii="Times New Roman" w:eastAsia="Times New Roman" w:hAnsi="Times New Roman" w:cs="Times New Roman"/>
          <w:sz w:val="16"/>
          <w:szCs w:val="16"/>
        </w:rPr>
        <w:t>дата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Направляю в Ваш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адрес копию постановления </w:t>
      </w: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предусмотренном ч. 1 ст. 20.25 КоАП РФ,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1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для сведения.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Приложение: копия постановления</w:t>
      </w:r>
      <w:r>
        <w:rPr>
          <w:rFonts w:ascii="Times New Roman" w:eastAsia="Times New Roman" w:hAnsi="Times New Roman" w:cs="Times New Roman"/>
        </w:rPr>
        <w:t xml:space="preserve"> на 1 л.</w:t>
      </w: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</w:pPr>
      <w:r>
        <w:rPr>
          <w:rStyle w:val="cat-Addressgrp-1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СК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24rplc-57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31rplc-0">
    <w:name w:val="cat-PhoneNumber grp-31 rplc-0"/>
    <w:basedOn w:val="DefaultParagraphFont"/>
  </w:style>
  <w:style w:type="character" w:customStyle="1" w:styleId="cat-PhoneNumbergrp-32rplc-1">
    <w:name w:val="cat-PhoneNumber grp-32 rplc-1"/>
    <w:basedOn w:val="DefaultParagraphFont"/>
  </w:style>
  <w:style w:type="character" w:customStyle="1" w:styleId="cat-Dategrp-12rplc-2">
    <w:name w:val="cat-Date grp-1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FIOgrp-21rplc-6">
    <w:name w:val="cat-FIO grp-21 rplc-6"/>
    <w:basedOn w:val="DefaultParagraphFont"/>
  </w:style>
  <w:style w:type="character" w:customStyle="1" w:styleId="cat-FIOgrp-22rplc-7">
    <w:name w:val="cat-FIO grp-22 rplc-7"/>
    <w:basedOn w:val="DefaultParagraphFont"/>
  </w:style>
  <w:style w:type="character" w:customStyle="1" w:styleId="cat-ExternalSystemDefinedgrp-40rplc-8">
    <w:name w:val="cat-ExternalSystemDefined grp-40 rplc-8"/>
    <w:basedOn w:val="DefaultParagraphFont"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23rplc-11">
    <w:name w:val="cat-FIO grp-23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Timegrp-30rplc-13">
    <w:name w:val="cat-Time grp-30 rplc-13"/>
    <w:basedOn w:val="DefaultParagraphFont"/>
  </w:style>
  <w:style w:type="character" w:customStyle="1" w:styleId="cat-Dategrp-13rplc-14">
    <w:name w:val="cat-Date grp-13 rplc-14"/>
    <w:basedOn w:val="DefaultParagraphFont"/>
  </w:style>
  <w:style w:type="character" w:customStyle="1" w:styleId="cat-Sumgrp-25rplc-15">
    <w:name w:val="cat-Sum grp-25 rplc-15"/>
    <w:basedOn w:val="DefaultParagraphFont"/>
  </w:style>
  <w:style w:type="character" w:customStyle="1" w:styleId="cat-Dategrp-14rplc-16">
    <w:name w:val="cat-Date grp-14 rplc-16"/>
    <w:basedOn w:val="DefaultParagraphFont"/>
  </w:style>
  <w:style w:type="character" w:customStyle="1" w:styleId="cat-Dategrp-15rplc-17">
    <w:name w:val="cat-Date grp-15 rplc-17"/>
    <w:basedOn w:val="DefaultParagraphFont"/>
  </w:style>
  <w:style w:type="character" w:customStyle="1" w:styleId="cat-FIOgrp-23rplc-18">
    <w:name w:val="cat-FIO grp-23 rplc-18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Dategrp-18rplc-25">
    <w:name w:val="cat-Date grp-18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23rplc-28">
    <w:name w:val="cat-FIO grp-23 rplc-28"/>
    <w:basedOn w:val="DefaultParagraphFont"/>
  </w:style>
  <w:style w:type="character" w:customStyle="1" w:styleId="cat-Sumgrp-25rplc-29">
    <w:name w:val="cat-Sum grp-25 rplc-29"/>
    <w:basedOn w:val="DefaultParagraphFont"/>
  </w:style>
  <w:style w:type="character" w:customStyle="1" w:styleId="cat-FIOgrp-23rplc-30">
    <w:name w:val="cat-FIO grp-23 rplc-30"/>
    <w:basedOn w:val="DefaultParagraphFont"/>
  </w:style>
  <w:style w:type="character" w:customStyle="1" w:styleId="cat-Sumgrp-25rplc-31">
    <w:name w:val="cat-Sum grp-25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FIOgrp-23rplc-33">
    <w:name w:val="cat-FIO grp-23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Sumgrp-26rplc-35">
    <w:name w:val="cat-Sum grp-26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33rplc-38">
    <w:name w:val="cat-PhoneNumber grp-33 rplc-38"/>
    <w:basedOn w:val="DefaultParagraphFont"/>
  </w:style>
  <w:style w:type="character" w:customStyle="1" w:styleId="cat-PhoneNumbergrp-34rplc-39">
    <w:name w:val="cat-PhoneNumber grp-34 rplc-39"/>
    <w:basedOn w:val="DefaultParagraphFont"/>
  </w:style>
  <w:style w:type="character" w:customStyle="1" w:styleId="cat-OrganizationNamegrp-29rplc-40">
    <w:name w:val="cat-OrganizationName grp-29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PhoneNumbergrp-35rplc-42">
    <w:name w:val="cat-PhoneNumber grp-35 rplc-42"/>
    <w:basedOn w:val="DefaultParagraphFont"/>
  </w:style>
  <w:style w:type="character" w:customStyle="1" w:styleId="cat-PhoneNumbergrp-36rplc-43">
    <w:name w:val="cat-PhoneNumber grp-36 rplc-43"/>
    <w:basedOn w:val="DefaultParagraphFont"/>
  </w:style>
  <w:style w:type="character" w:customStyle="1" w:styleId="cat-PhoneNumbergrp-37rplc-44">
    <w:name w:val="cat-PhoneNumber grp-37 rplc-44"/>
    <w:basedOn w:val="DefaultParagraphFont"/>
  </w:style>
  <w:style w:type="character" w:customStyle="1" w:styleId="cat-SumInWordsgrp-27rplc-45">
    <w:name w:val="cat-SumInWords grp-27 rplc-45"/>
    <w:basedOn w:val="DefaultParagraphFont"/>
  </w:style>
  <w:style w:type="character" w:customStyle="1" w:styleId="cat-FIOgrp-24rplc-46">
    <w:name w:val="cat-FIO grp-24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Addressgrp-10rplc-51">
    <w:name w:val="cat-Address grp-10 rplc-51"/>
    <w:basedOn w:val="DefaultParagraphFont"/>
  </w:style>
  <w:style w:type="character" w:customStyle="1" w:styleId="cat-PhoneNumbergrp-39rplc-52">
    <w:name w:val="cat-PhoneNumber grp-39 rplc-52"/>
    <w:basedOn w:val="DefaultParagraphFont"/>
  </w:style>
  <w:style w:type="character" w:customStyle="1" w:styleId="cat-PhoneNumbergrp-38rplc-53">
    <w:name w:val="cat-PhoneNumber grp-38 rplc-53"/>
    <w:basedOn w:val="DefaultParagraphFont"/>
  </w:style>
  <w:style w:type="character" w:customStyle="1" w:styleId="cat-Dategrp-19rplc-54">
    <w:name w:val="cat-Date grp-19 rplc-54"/>
    <w:basedOn w:val="DefaultParagraphFont"/>
  </w:style>
  <w:style w:type="character" w:customStyle="1" w:styleId="cat-FIOgrp-21rplc-55">
    <w:name w:val="cat-FIO grp-21 rplc-55"/>
    <w:basedOn w:val="DefaultParagraphFont"/>
  </w:style>
  <w:style w:type="character" w:customStyle="1" w:styleId="cat-Addressgrp-11rplc-56">
    <w:name w:val="cat-Address grp-11 rplc-56"/>
    <w:basedOn w:val="DefaultParagraphFont"/>
  </w:style>
  <w:style w:type="character" w:customStyle="1" w:styleId="cat-FIOgrp-24rplc-57">
    <w:name w:val="cat-FIO grp-24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