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304" w:rsidRPr="006220AE" w:rsidP="006220AE" w14:paraId="24103300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0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 w:rsidR="009E7A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Дело № 2-3653</w:t>
      </w:r>
      <w:r w:rsidRPr="006220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-22-272/2024 </w:t>
      </w:r>
    </w:p>
    <w:p w:rsidR="00BE5304" w:rsidRPr="006220AE" w:rsidP="006220AE" w14:paraId="1C813BD4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20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="009E7A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УИД:26MS0077-01-2024-002639-69</w:t>
      </w:r>
      <w:r w:rsidRPr="006220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E5304" w:rsidRPr="006220AE" w:rsidP="006220AE" w14:paraId="24E0E9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220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</w:t>
      </w:r>
    </w:p>
    <w:p w:rsidR="00BE5304" w:rsidP="006220AE" w14:paraId="6370FAB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220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Именем Российской Федерации</w:t>
      </w:r>
    </w:p>
    <w:p w:rsidR="00C04A95" w:rsidP="006220AE" w14:paraId="004E53A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(резолютивная часть)</w:t>
      </w:r>
    </w:p>
    <w:p w:rsidR="006220AE" w:rsidRPr="006220AE" w:rsidP="006220AE" w14:paraId="57EB46F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BE5304" w:rsidP="006220AE" w14:paraId="780D644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30 сентября </w:t>
      </w:r>
      <w:r w:rsidRPr="00622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2024 года                                              </w:t>
      </w:r>
      <w:r w:rsidR="00622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622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город Минеральные Воды </w:t>
      </w:r>
    </w:p>
    <w:p w:rsidR="006220AE" w:rsidRPr="006220AE" w:rsidP="006220AE" w14:paraId="34CC6F5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5304" w:rsidRPr="006220AE" w:rsidP="006220AE" w14:paraId="21D7AF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622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судебного участка № 1 Минераловодского района Ставропольского края Никифорова Е.А., </w:t>
      </w:r>
    </w:p>
    <w:p w:rsidR="00BE5304" w:rsidRPr="006220AE" w:rsidP="006220AE" w14:paraId="6A6BEE6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2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ведением протокола судебного заседания секретарем судебного заседания Авакян Г.М.</w:t>
      </w:r>
    </w:p>
    <w:p w:rsidR="00BE5304" w:rsidRPr="006220AE" w:rsidP="006220AE" w14:paraId="49A543A0" w14:textId="2772F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2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рассмотрев в открытом судебном заседании в помещении судебного участка № 1 Минераловодского района Ставропольского края, гражданское дело по исковому заявлению ООО «Газпром межрегионгаз Ставрополь» в лице филиала в Минераловодском районе к </w:t>
      </w:r>
      <w:r w:rsidR="009E7A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Кантиевской</w:t>
      </w:r>
      <w:r w:rsidR="009E7A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6B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E7A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B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220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взыскании задолженности за потребленный газ, судебных расходов, </w:t>
      </w:r>
    </w:p>
    <w:p w:rsidR="00BE5304" w:rsidRPr="006220AE" w:rsidP="00BE5304" w14:paraId="64202E09" w14:textId="77777777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20AE">
        <w:rPr>
          <w:rFonts w:ascii="Times New Roman" w:hAnsi="Times New Roman" w:cs="Times New Roman"/>
          <w:spacing w:val="15"/>
          <w:sz w:val="26"/>
          <w:szCs w:val="26"/>
        </w:rPr>
        <w:t xml:space="preserve">          </w:t>
      </w:r>
      <w:r w:rsidRPr="006220AE">
        <w:rPr>
          <w:rFonts w:ascii="Times New Roman" w:hAnsi="Times New Roman" w:cs="Times New Roman"/>
          <w:sz w:val="26"/>
          <w:szCs w:val="26"/>
        </w:rPr>
        <w:t>руководствуясь статьями 194-198 ГПК РФ</w:t>
      </w:r>
      <w:r w:rsidR="00C04A95">
        <w:rPr>
          <w:rFonts w:ascii="Times New Roman" w:hAnsi="Times New Roman" w:cs="Times New Roman"/>
          <w:sz w:val="26"/>
          <w:szCs w:val="26"/>
        </w:rPr>
        <w:t>, ст.196-200 ГК РФ</w:t>
      </w:r>
      <w:r w:rsidRPr="006220AE">
        <w:rPr>
          <w:rFonts w:ascii="Times New Roman" w:hAnsi="Times New Roman" w:cs="Times New Roman"/>
          <w:sz w:val="26"/>
          <w:szCs w:val="26"/>
        </w:rPr>
        <w:t>, мировой судья</w:t>
      </w:r>
      <w:r w:rsidR="00C04A95">
        <w:rPr>
          <w:rFonts w:ascii="Times New Roman" w:hAnsi="Times New Roman" w:cs="Times New Roman"/>
          <w:sz w:val="26"/>
          <w:szCs w:val="26"/>
        </w:rPr>
        <w:t>,</w:t>
      </w:r>
      <w:r w:rsidRPr="006220AE">
        <w:rPr>
          <w:rFonts w:ascii="Times New Roman" w:hAnsi="Times New Roman" w:cs="Times New Roman"/>
          <w:sz w:val="26"/>
          <w:szCs w:val="26"/>
        </w:rPr>
        <w:tab/>
      </w:r>
      <w:r w:rsidRPr="006220AE">
        <w:rPr>
          <w:rFonts w:ascii="Times New Roman" w:hAnsi="Times New Roman" w:cs="Times New Roman"/>
          <w:sz w:val="26"/>
          <w:szCs w:val="26"/>
        </w:rPr>
        <w:tab/>
      </w:r>
      <w:r w:rsidRPr="006220AE">
        <w:rPr>
          <w:rFonts w:ascii="Times New Roman" w:hAnsi="Times New Roman" w:cs="Times New Roman"/>
          <w:sz w:val="26"/>
          <w:szCs w:val="26"/>
        </w:rPr>
        <w:tab/>
      </w:r>
      <w:r w:rsidRPr="006220AE">
        <w:rPr>
          <w:rFonts w:ascii="Times New Roman" w:hAnsi="Times New Roman" w:cs="Times New Roman"/>
          <w:sz w:val="26"/>
          <w:szCs w:val="26"/>
        </w:rPr>
        <w:tab/>
      </w:r>
      <w:r w:rsidRPr="006220AE">
        <w:rPr>
          <w:rFonts w:ascii="Times New Roman" w:hAnsi="Times New Roman" w:cs="Times New Roman"/>
          <w:sz w:val="26"/>
          <w:szCs w:val="26"/>
        </w:rPr>
        <w:tab/>
      </w:r>
      <w:r w:rsidRPr="006220AE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6220AE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BE5304" w:rsidRPr="006220AE" w:rsidP="00895DD5" w14:paraId="4192F21A" w14:textId="57CA1C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0AE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ООО «Газпром межрегионгаз Ставрополь» в лице филиала в Минераловодском районе к </w:t>
      </w:r>
      <w:r w:rsidR="00C04A95">
        <w:rPr>
          <w:rFonts w:ascii="Times New Roman" w:hAnsi="Times New Roman" w:cs="Times New Roman"/>
          <w:color w:val="000000"/>
          <w:sz w:val="26"/>
          <w:szCs w:val="26"/>
        </w:rPr>
        <w:t>Кантиевской</w:t>
      </w:r>
      <w:r w:rsidR="00C04A95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="006B423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04A9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B423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6220AE">
        <w:rPr>
          <w:rFonts w:ascii="Times New Roman" w:hAnsi="Times New Roman" w:cs="Times New Roman"/>
          <w:sz w:val="26"/>
          <w:szCs w:val="26"/>
        </w:rPr>
        <w:t>о взыскании задолженности за по</w:t>
      </w:r>
      <w:r w:rsidR="00C04A95">
        <w:rPr>
          <w:rFonts w:ascii="Times New Roman" w:hAnsi="Times New Roman" w:cs="Times New Roman"/>
          <w:sz w:val="26"/>
          <w:szCs w:val="26"/>
        </w:rPr>
        <w:t xml:space="preserve">требленный </w:t>
      </w:r>
      <w:r w:rsidR="00C04A95">
        <w:rPr>
          <w:rFonts w:ascii="Times New Roman" w:hAnsi="Times New Roman" w:cs="Times New Roman"/>
          <w:sz w:val="26"/>
          <w:szCs w:val="26"/>
        </w:rPr>
        <w:t>газ за период с 01.06.2013 г. по 31.01.2018</w:t>
      </w:r>
      <w:r w:rsidRPr="006220AE">
        <w:rPr>
          <w:rFonts w:ascii="Times New Roman" w:hAnsi="Times New Roman" w:cs="Times New Roman"/>
          <w:sz w:val="26"/>
          <w:szCs w:val="26"/>
        </w:rPr>
        <w:t xml:space="preserve"> г. в </w:t>
      </w:r>
      <w:r w:rsidR="00C04A95">
        <w:rPr>
          <w:rFonts w:ascii="Times New Roman" w:hAnsi="Times New Roman" w:cs="Times New Roman"/>
          <w:sz w:val="26"/>
          <w:szCs w:val="26"/>
        </w:rPr>
        <w:t>размере 40886 руб. 74</w:t>
      </w:r>
      <w:r w:rsidRPr="006220AE">
        <w:rPr>
          <w:rFonts w:ascii="Times New Roman" w:hAnsi="Times New Roman" w:cs="Times New Roman"/>
          <w:sz w:val="26"/>
          <w:szCs w:val="26"/>
        </w:rPr>
        <w:t xml:space="preserve"> коп.,</w:t>
      </w:r>
      <w:r w:rsidR="00C04A95">
        <w:rPr>
          <w:rFonts w:ascii="Times New Roman" w:hAnsi="Times New Roman" w:cs="Times New Roman"/>
          <w:sz w:val="26"/>
          <w:szCs w:val="26"/>
        </w:rPr>
        <w:t xml:space="preserve"> пени за период с 01.04.2017 по 31.01.2018 в размере 8024 руб. 26 коп., </w:t>
      </w:r>
      <w:r w:rsidRPr="006220AE">
        <w:rPr>
          <w:rFonts w:ascii="Times New Roman" w:hAnsi="Times New Roman" w:cs="Times New Roman"/>
          <w:sz w:val="26"/>
          <w:szCs w:val="26"/>
        </w:rPr>
        <w:t xml:space="preserve"> расходов по оплате государственной пошлины в</w:t>
      </w:r>
      <w:r w:rsidR="00C04A95">
        <w:rPr>
          <w:rFonts w:ascii="Times New Roman" w:hAnsi="Times New Roman" w:cs="Times New Roman"/>
          <w:sz w:val="26"/>
          <w:szCs w:val="26"/>
        </w:rPr>
        <w:t xml:space="preserve"> сумме 1667 руб.33 коп.</w:t>
      </w:r>
      <w:r w:rsidRPr="006220AE">
        <w:rPr>
          <w:rFonts w:ascii="Times New Roman" w:hAnsi="Times New Roman" w:cs="Times New Roman"/>
          <w:sz w:val="26"/>
          <w:szCs w:val="26"/>
        </w:rPr>
        <w:t xml:space="preserve"> </w:t>
      </w:r>
      <w:r w:rsidR="00C04A95">
        <w:rPr>
          <w:rFonts w:ascii="Times New Roman" w:hAnsi="Times New Roman" w:cs="Times New Roman"/>
          <w:sz w:val="26"/>
          <w:szCs w:val="26"/>
        </w:rPr>
        <w:t>–</w:t>
      </w:r>
      <w:r w:rsidRPr="006220AE">
        <w:rPr>
          <w:rFonts w:ascii="Times New Roman" w:hAnsi="Times New Roman" w:cs="Times New Roman"/>
          <w:sz w:val="26"/>
          <w:szCs w:val="26"/>
        </w:rPr>
        <w:t xml:space="preserve"> отказать</w:t>
      </w:r>
      <w:r w:rsidR="00C04A95">
        <w:rPr>
          <w:rFonts w:ascii="Times New Roman" w:hAnsi="Times New Roman" w:cs="Times New Roman"/>
          <w:sz w:val="26"/>
          <w:szCs w:val="26"/>
        </w:rPr>
        <w:t xml:space="preserve"> в связи с пропуском срока  исковой давности</w:t>
      </w:r>
      <w:r w:rsidRPr="006220AE">
        <w:rPr>
          <w:rFonts w:ascii="Times New Roman" w:hAnsi="Times New Roman" w:cs="Times New Roman"/>
          <w:sz w:val="26"/>
          <w:szCs w:val="26"/>
        </w:rPr>
        <w:t>.</w:t>
      </w:r>
    </w:p>
    <w:p w:rsidR="00BE5304" w:rsidRPr="006220AE" w:rsidP="00895DD5" w14:paraId="3D5E9953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DD5">
        <w:rPr>
          <w:rFonts w:ascii="Times New Roman" w:hAnsi="Times New Roman" w:cs="Times New Roman"/>
          <w:sz w:val="26"/>
          <w:szCs w:val="26"/>
        </w:rPr>
        <w:t xml:space="preserve"> В судебном заседании объявлена резолютивная часть решения.</w:t>
      </w:r>
    </w:p>
    <w:p w:rsidR="00BE5304" w:rsidRPr="006220AE" w:rsidP="00895DD5" w14:paraId="712CE2BC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DD5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304" w:rsidRPr="006220AE" w:rsidP="00895DD5" w14:paraId="6203417A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5DD5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заявление о составлении мотивированного решения суда.</w:t>
      </w:r>
    </w:p>
    <w:p w:rsidR="00BE5304" w:rsidRPr="006220AE" w:rsidP="00895DD5" w14:paraId="31F3D6D6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0AE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Минераловодский городской суд в течение месяца со дня составления решения суда в окончательной форме, через мирового судью.</w:t>
      </w:r>
    </w:p>
    <w:p w:rsidR="00BE5304" w:rsidRPr="006220AE" w:rsidP="00895DD5" w14:paraId="7285B0B2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5304" w:rsidRPr="006220AE" w:rsidP="00895DD5" w14:paraId="0DD89E85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20AE">
        <w:rPr>
          <w:rFonts w:ascii="Times New Roman" w:hAnsi="Times New Roman" w:cs="Times New Roman"/>
          <w:sz w:val="26"/>
          <w:szCs w:val="26"/>
        </w:rPr>
        <w:t xml:space="preserve">       Мировой судья                                                                     Е.А. Никифорова</w:t>
      </w:r>
    </w:p>
    <w:p w:rsidR="00BE5304" w:rsidRPr="006220AE" w:rsidP="00895DD5" w14:paraId="4A45FF8D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Sect="005C3E4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6F31" w14:paraId="2E308405" w14:textId="3F92DEC2">
    <w:pPr>
      <w:pStyle w:val="Header"/>
    </w:pPr>
    <w: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07.06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3"/>
      <w:numFmt w:val="decimal"/>
      <w:lvlText w:val="07.06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3"/>
      <w:numFmt w:val="decimal"/>
      <w:lvlText w:val="07.06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3"/>
      <w:numFmt w:val="decimal"/>
      <w:lvlText w:val="07.06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3"/>
      <w:numFmt w:val="decimal"/>
      <w:lvlText w:val="07.06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3"/>
      <w:numFmt w:val="decimal"/>
      <w:lvlText w:val="07.06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3"/>
      <w:numFmt w:val="decimal"/>
      <w:lvlText w:val="07.06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3"/>
      <w:numFmt w:val="decimal"/>
      <w:lvlText w:val="07.06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3"/>
      <w:numFmt w:val="decimal"/>
      <w:lvlText w:val="07.06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2022"/>
      <w:numFmt w:val="decimal"/>
      <w:lvlText w:val="30.0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2"/>
      <w:numFmt w:val="decimal"/>
      <w:lvlText w:val="30.0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2"/>
      <w:numFmt w:val="decimal"/>
      <w:lvlText w:val="30.0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2"/>
      <w:numFmt w:val="decimal"/>
      <w:lvlText w:val="30.0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2"/>
      <w:numFmt w:val="decimal"/>
      <w:lvlText w:val="30.0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2"/>
      <w:numFmt w:val="decimal"/>
      <w:lvlText w:val="30.0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2"/>
      <w:numFmt w:val="decimal"/>
      <w:lvlText w:val="30.0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2"/>
      <w:numFmt w:val="decimal"/>
      <w:lvlText w:val="30.0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2"/>
      <w:numFmt w:val="decimal"/>
      <w:lvlText w:val="30.0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2023"/>
      <w:numFmt w:val="decimal"/>
      <w:lvlText w:val="20.04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3"/>
      <w:numFmt w:val="decimal"/>
      <w:lvlText w:val="20.04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3"/>
      <w:numFmt w:val="decimal"/>
      <w:lvlText w:val="20.04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3"/>
      <w:numFmt w:val="decimal"/>
      <w:lvlText w:val="20.04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3"/>
      <w:numFmt w:val="decimal"/>
      <w:lvlText w:val="20.04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3"/>
      <w:numFmt w:val="decimal"/>
      <w:lvlText w:val="20.04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3"/>
      <w:numFmt w:val="decimal"/>
      <w:lvlText w:val="20.04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3"/>
      <w:numFmt w:val="decimal"/>
      <w:lvlText w:val="20.04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3"/>
      <w:numFmt w:val="decimal"/>
      <w:lvlText w:val="20.04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A3"/>
    <w:rsid w:val="00001766"/>
    <w:rsid w:val="00025406"/>
    <w:rsid w:val="000A1844"/>
    <w:rsid w:val="000A7000"/>
    <w:rsid w:val="000F39D9"/>
    <w:rsid w:val="0010718E"/>
    <w:rsid w:val="001A4F46"/>
    <w:rsid w:val="001A6289"/>
    <w:rsid w:val="001A6F31"/>
    <w:rsid w:val="001B69FE"/>
    <w:rsid w:val="0028275A"/>
    <w:rsid w:val="00284549"/>
    <w:rsid w:val="00321A14"/>
    <w:rsid w:val="00347342"/>
    <w:rsid w:val="00356068"/>
    <w:rsid w:val="0038210E"/>
    <w:rsid w:val="003B0719"/>
    <w:rsid w:val="00403E79"/>
    <w:rsid w:val="004062ED"/>
    <w:rsid w:val="004165D7"/>
    <w:rsid w:val="004B2DF4"/>
    <w:rsid w:val="004C0EFA"/>
    <w:rsid w:val="004E0C24"/>
    <w:rsid w:val="00531EEF"/>
    <w:rsid w:val="005C3E4F"/>
    <w:rsid w:val="00601EF2"/>
    <w:rsid w:val="00610F24"/>
    <w:rsid w:val="00614FC6"/>
    <w:rsid w:val="006220AE"/>
    <w:rsid w:val="00637436"/>
    <w:rsid w:val="006552AE"/>
    <w:rsid w:val="00681223"/>
    <w:rsid w:val="00696BA2"/>
    <w:rsid w:val="006B4232"/>
    <w:rsid w:val="006B4E55"/>
    <w:rsid w:val="006C3C2F"/>
    <w:rsid w:val="006D7A2D"/>
    <w:rsid w:val="006E4621"/>
    <w:rsid w:val="006F1ED9"/>
    <w:rsid w:val="00713EEC"/>
    <w:rsid w:val="007635A4"/>
    <w:rsid w:val="0077357D"/>
    <w:rsid w:val="007A0CD2"/>
    <w:rsid w:val="007A1A8F"/>
    <w:rsid w:val="008624EC"/>
    <w:rsid w:val="00895DD5"/>
    <w:rsid w:val="008A3F8B"/>
    <w:rsid w:val="008D28D5"/>
    <w:rsid w:val="008F146E"/>
    <w:rsid w:val="009E55FA"/>
    <w:rsid w:val="009E7A12"/>
    <w:rsid w:val="00A04764"/>
    <w:rsid w:val="00A24D8E"/>
    <w:rsid w:val="00A5267E"/>
    <w:rsid w:val="00AE3ADB"/>
    <w:rsid w:val="00BE5304"/>
    <w:rsid w:val="00C04A95"/>
    <w:rsid w:val="00C160F2"/>
    <w:rsid w:val="00C80FD0"/>
    <w:rsid w:val="00D1097E"/>
    <w:rsid w:val="00D231CD"/>
    <w:rsid w:val="00DA0FC0"/>
    <w:rsid w:val="00DA3927"/>
    <w:rsid w:val="00E26E1F"/>
    <w:rsid w:val="00E336A3"/>
    <w:rsid w:val="00E92B02"/>
    <w:rsid w:val="00EB6D6F"/>
    <w:rsid w:val="00ED7150"/>
    <w:rsid w:val="00F00BE0"/>
    <w:rsid w:val="00F65DEF"/>
    <w:rsid w:val="00FA5174"/>
    <w:rsid w:val="00FA59E4"/>
    <w:rsid w:val="00FF78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9BFC0-9A30-4A99-9698-45490A87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4F"/>
  </w:style>
  <w:style w:type="paragraph" w:styleId="Heading1">
    <w:name w:val="heading 1"/>
    <w:basedOn w:val="Normal"/>
    <w:next w:val="Normal"/>
    <w:link w:val="1"/>
    <w:qFormat/>
    <w:rsid w:val="006552A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2"/>
    <w:qFormat/>
    <w:rsid w:val="006552A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0">
    <w:name w:val="fio10"/>
    <w:basedOn w:val="DefaultParagraphFont"/>
    <w:rsid w:val="00E336A3"/>
  </w:style>
  <w:style w:type="character" w:customStyle="1" w:styleId="data2">
    <w:name w:val="data2"/>
    <w:basedOn w:val="DefaultParagraphFont"/>
    <w:rsid w:val="00E336A3"/>
  </w:style>
  <w:style w:type="character" w:customStyle="1" w:styleId="nomer2">
    <w:name w:val="nomer2"/>
    <w:basedOn w:val="DefaultParagraphFont"/>
    <w:rsid w:val="00E336A3"/>
  </w:style>
  <w:style w:type="character" w:customStyle="1" w:styleId="address2">
    <w:name w:val="address2"/>
    <w:basedOn w:val="DefaultParagraphFont"/>
    <w:rsid w:val="00E336A3"/>
  </w:style>
  <w:style w:type="character" w:customStyle="1" w:styleId="fio6">
    <w:name w:val="fio6"/>
    <w:basedOn w:val="DefaultParagraphFont"/>
    <w:rsid w:val="00E336A3"/>
  </w:style>
  <w:style w:type="character" w:customStyle="1" w:styleId="fio7">
    <w:name w:val="fio7"/>
    <w:basedOn w:val="DefaultParagraphFont"/>
    <w:rsid w:val="00E336A3"/>
  </w:style>
  <w:style w:type="character" w:customStyle="1" w:styleId="fio2">
    <w:name w:val="fio2"/>
    <w:basedOn w:val="DefaultParagraphFont"/>
    <w:rsid w:val="00C80FD0"/>
  </w:style>
  <w:style w:type="paragraph" w:customStyle="1" w:styleId="ConsPlusNormal">
    <w:name w:val="ConsPlusNormal"/>
    <w:rsid w:val="000F3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6552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link w:val="Heading2"/>
    <w:rsid w:val="00655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A0476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04764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Impact11pt">
    <w:name w:val="Основной текст (2) + Impact;11 pt"/>
    <w:basedOn w:val="20"/>
    <w:rsid w:val="00A0476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TextList1">
    <w:name w:val="ConsPlusTextList1"/>
    <w:uiPriority w:val="99"/>
    <w:rsid w:val="000A7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10">
    <w:name w:val="Обычный1"/>
    <w:rsid w:val="00BE5304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BodyText">
    <w:name w:val="Body Text"/>
    <w:basedOn w:val="Normal"/>
    <w:link w:val="a"/>
    <w:rsid w:val="00BE53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BE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BE53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E530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1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A6F31"/>
  </w:style>
  <w:style w:type="paragraph" w:styleId="Footer">
    <w:name w:val="footer"/>
    <w:basedOn w:val="Normal"/>
    <w:link w:val="a2"/>
    <w:uiPriority w:val="99"/>
    <w:unhideWhenUsed/>
    <w:rsid w:val="001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A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