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120" w:after="120"/>
        <w:jc w:val="center"/>
      </w:pPr>
    </w:p>
    <w:p>
      <w:pPr>
        <w:spacing w:before="120" w:after="120"/>
      </w:pPr>
      <w:r>
        <w:rPr>
          <w:rStyle w:val="cat-Dategrp-9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гражданское дело по иску </w:t>
      </w:r>
      <w:r>
        <w:rPr>
          <w:rStyle w:val="cat-OrganizationNamegrp-21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уководствуясь ст.ст.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233-237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ГПК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21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 </w:t>
      </w:r>
      <w:r>
        <w:rPr>
          <w:rFonts w:ascii="Times New Roman" w:eastAsia="Times New Roman" w:hAnsi="Times New Roman" w:cs="Times New Roman"/>
        </w:rPr>
        <w:t>полностью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1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5rplc-1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ОГРН 1144400000425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задолженност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6768460517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общей сумме </w:t>
      </w:r>
      <w:r>
        <w:rPr>
          <w:rStyle w:val="cat-Sumgrp-18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1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2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2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2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26rplc-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кс. 8(86559) 2-45-34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17.05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_2024 г.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Истцу: </w:t>
            </w:r>
            <w:r>
              <w:rPr>
                <w:rStyle w:val="cat-OrganizationNamegrp-22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6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Ответчику: </w:t>
            </w:r>
            <w:r>
              <w:rPr>
                <w:rStyle w:val="cat-FIOgrp-15rplc-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356817, СК, </w:t>
            </w:r>
            <w:r>
              <w:rPr>
                <w:rStyle w:val="cat-Addressgrp-7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Направляю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Ваш адрес копию заочного решения по гражданскому делу по иску </w:t>
      </w:r>
      <w:r>
        <w:rPr>
          <w:rStyle w:val="cat-OrganizationNamegrp-22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Приложение: копия решения.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 4</w:t>
      </w:r>
    </w:p>
    <w:p>
      <w:pPr>
        <w:spacing w:before="0" w:after="0"/>
        <w:rPr>
          <w:sz w:val="24"/>
          <w:szCs w:val="24"/>
        </w:rPr>
      </w:pP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PhoneNumbergrp-25rplc-13">
    <w:name w:val="cat-PhoneNumber grp-25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PhoneNumbergrp-26rplc-26">
    <w:name w:val="cat-PhoneNumber grp-26 rplc-26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