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</w:rPr>
        <w:t>2082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26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</w:t>
      </w:r>
      <w:r>
        <w:rPr>
          <w:rStyle w:val="cat-PhoneNumbergrp-2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120" w:after="120"/>
        <w:rPr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194-199, 233-237 ГПК РФ, мировой судья 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5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ОГРН/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1195476020343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5407973997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42813427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переуступки права требования,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5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Стороны и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004"/>
        <w:gridCol w:w="55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/>
        </w:trPr>
        <w:tc>
          <w:tcPr>
            <w:tcW w:w="41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2rplc-24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3rplc-25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4rplc-26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5rplc-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тел. </w:t>
            </w:r>
            <w:r>
              <w:rPr>
                <w:rStyle w:val="cat-PhoneNumbergrp-29rplc-2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-24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кс. </w:t>
            </w:r>
            <w:r>
              <w:rPr>
                <w:rStyle w:val="cat-PhoneNumbergrp-28rplc-2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№ ___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б/н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____ от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03.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</w:t>
            </w:r>
            <w:r>
              <w:rPr>
                <w:rStyle w:val="cat-Dategrp-13rplc-3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дата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8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Истцу: </w:t>
            </w:r>
            <w:r>
              <w:rPr>
                <w:rStyle w:val="cat-OrganizationNamegrp-25rplc-3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наименование организации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6rplc-3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 88, этаж/офис 2/21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7rplc-3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Ответчику: </w:t>
            </w:r>
            <w:r>
              <w:rPr>
                <w:rStyle w:val="cat-FIOgrp-16rplc-3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8rplc-3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мкр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 1, д. 22, кв. 91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 в Ваш адрес копию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по гражданскому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25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сведения.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копия заочного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л.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OrganizationNamegrp-25rplc-14">
    <w:name w:val="cat-OrganizationName grp-25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OrganizationNamegrp-24rplc-16">
    <w:name w:val="cat-OrganizationName grp-24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OrganizationNamegrp-25rplc-21">
    <w:name w:val="cat-OrganizationName grp-25 rplc-21"/>
    <w:basedOn w:val="DefaultParagraphFont"/>
  </w:style>
  <w:style w:type="character" w:customStyle="1" w:styleId="cat-Sumgrp-21rplc-22">
    <w:name w:val="cat-Sum grp-21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9rplc-28">
    <w:name w:val="cat-PhoneNumber grp-29 rplc-28"/>
    <w:basedOn w:val="DefaultParagraphFont"/>
  </w:style>
  <w:style w:type="character" w:customStyle="1" w:styleId="cat-PhoneNumbergrp-28rplc-29">
    <w:name w:val="cat-PhoneNumber grp-28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OrganizationNamegrp-25rplc-36">
    <w:name w:val="cat-OrganizationName grp-25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