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№ 2-</w:t>
      </w:r>
      <w:r>
        <w:rPr>
          <w:rFonts w:ascii="Times New Roman" w:eastAsia="Times New Roman" w:hAnsi="Times New Roman" w:cs="Times New Roman"/>
        </w:rPr>
        <w:t>2083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4/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26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0015-</w:t>
      </w:r>
      <w:r>
        <w:rPr>
          <w:rStyle w:val="cat-PhoneNumbergrp-28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9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(резолютивная часть)</w:t>
      </w:r>
    </w:p>
    <w:p>
      <w:pPr>
        <w:spacing w:before="120" w:after="1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120" w:after="120"/>
        <w:rPr>
          <w:sz w:val="28"/>
          <w:szCs w:val="28"/>
        </w:rPr>
      </w:pPr>
      <w:r>
        <w:rPr>
          <w:rStyle w:val="cat-Dategrp-10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судья судебного участка № 4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17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гражданское дело по иску </w:t>
      </w:r>
      <w:r>
        <w:rPr>
          <w:rStyle w:val="cat-OrganizationNamegrp-26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194-199, 233-237 ГПК РФ, мировой судья</w:t>
      </w:r>
    </w:p>
    <w:p>
      <w:pPr>
        <w:spacing w:before="120" w:after="1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OrganizationNamegrp-26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8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займа,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25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26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(ИНН</w:t>
      </w:r>
      <w:r>
        <w:rPr>
          <w:rFonts w:ascii="Times New Roman" w:eastAsia="Times New Roman" w:hAnsi="Times New Roman" w:cs="Times New Roman"/>
          <w:sz w:val="28"/>
          <w:szCs w:val="28"/>
        </w:rPr>
        <w:t>/ОГРН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7730592401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5087746390353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0439290275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заключенному с </w:t>
      </w:r>
      <w:r>
        <w:rPr>
          <w:rStyle w:val="cat-OrganizationNamegrp-27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в порядке уступки права (требования),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12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3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2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FIOgrp-1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26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>
        <w:rPr>
          <w:rStyle w:val="cat-Sumgrp-23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9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26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судебные </w:t>
      </w:r>
      <w:r>
        <w:rPr>
          <w:rFonts w:ascii="Times New Roman" w:eastAsia="Times New Roman" w:hAnsi="Times New Roman" w:cs="Times New Roman"/>
          <w:sz w:val="28"/>
          <w:szCs w:val="28"/>
        </w:rPr>
        <w:t>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24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Стороны и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либо в течение пятнадцать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мировому судье заявление об отмене заочного решения в течение семи дней со дня вручения ему копии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может быть обжаловано в апелляционном порядке в Буденновский городской суд через мирового судью в течение одного месяца по истечении срока подачи ответчиком заявления об отмене решения.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20rplc-29"/>
          <w:rFonts w:ascii="Times New Roman" w:eastAsia="Times New Roman" w:hAnsi="Times New Roman" w:cs="Times New Roman"/>
          <w:sz w:val="28"/>
          <w:szCs w:val="28"/>
        </w:rPr>
        <w:t>фио</w:t>
      </w: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145"/>
        <w:gridCol w:w="543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РОССИЙСКАЯ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ФЕДЕРАЦИЯ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cat-Addressgrp-3rplc-30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адрес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МИРОВОЙ СУДЬЯ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cat-Addressgrp-4rplc-31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№4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cat-Addressgrp-5rplc-32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cat-Addressgrp-6rplc-3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, мик.7,д.31а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тел. </w:t>
            </w:r>
            <w:r>
              <w:rPr>
                <w:rStyle w:val="cat-PhoneNumbergrp-31rplc-3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телефон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-24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кс. </w:t>
            </w:r>
            <w:r>
              <w:rPr>
                <w:rStyle w:val="cat-PhoneNumbergrp-30rplc-3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телефон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№ ___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б/н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___ от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03.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09.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_</w:t>
            </w:r>
            <w:r>
              <w:rPr>
                <w:rStyle w:val="cat-Dategrp-14rplc-36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дата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5811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Истцу: </w:t>
            </w:r>
            <w:r>
              <w:rPr>
                <w:rStyle w:val="cat-OrganizationNamegrp-26rplc-3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наименование организации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7rplc-3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, комн.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01-06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8rplc-3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, а/я 12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Ответчику: </w:t>
            </w:r>
            <w:r>
              <w:rPr>
                <w:rStyle w:val="cat-FIOgrp-18rplc-4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фио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9rplc-4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мкд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. 1, д. 21, кв. 28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Направляю в Ваш адрес копию заочного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5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гражданскому делу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Style w:val="cat-OrganizationNamegrp-26rplc-4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21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сведения.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 копия заочного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 л.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Style w:val="cat-FIOgrp-20rplc-45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28rplc-0">
    <w:name w:val="cat-PhoneNumber grp-28 rplc-0"/>
    <w:basedOn w:val="DefaultParagraphFont"/>
  </w:style>
  <w:style w:type="character" w:customStyle="1" w:styleId="cat-PhoneNumbergrp-29rplc-1">
    <w:name w:val="cat-PhoneNumber grp-29 rplc-1"/>
    <w:basedOn w:val="DefaultParagraphFont"/>
  </w:style>
  <w:style w:type="character" w:customStyle="1" w:styleId="cat-Dategrp-10rplc-2">
    <w:name w:val="cat-Date grp-10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7rplc-7">
    <w:name w:val="cat-FIO grp-17 rplc-7"/>
    <w:basedOn w:val="DefaultParagraphFont"/>
  </w:style>
  <w:style w:type="character" w:customStyle="1" w:styleId="cat-OrganizationNamegrp-26rplc-8">
    <w:name w:val="cat-OrganizationName grp-26 rplc-8"/>
    <w:basedOn w:val="DefaultParagraphFont"/>
  </w:style>
  <w:style w:type="character" w:customStyle="1" w:styleId="cat-FIOgrp-18rplc-9">
    <w:name w:val="cat-FIO grp-18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OrganizationNamegrp-26rplc-11">
    <w:name w:val="cat-OrganizationName grp-26 rplc-11"/>
    <w:basedOn w:val="DefaultParagraphFont"/>
  </w:style>
  <w:style w:type="character" w:customStyle="1" w:styleId="cat-FIOgrp-18rplc-12">
    <w:name w:val="cat-FIO grp-18 rplc-12"/>
    <w:basedOn w:val="DefaultParagraphFont"/>
  </w:style>
  <w:style w:type="character" w:customStyle="1" w:styleId="cat-FIOgrp-19rplc-13">
    <w:name w:val="cat-FIO grp-19 rplc-13"/>
    <w:basedOn w:val="DefaultParagraphFont"/>
  </w:style>
  <w:style w:type="character" w:customStyle="1" w:styleId="cat-PassportDatagrp-25rplc-14">
    <w:name w:val="cat-PassportData grp-25 rplc-14"/>
    <w:basedOn w:val="DefaultParagraphFont"/>
  </w:style>
  <w:style w:type="character" w:customStyle="1" w:styleId="cat-ExternalSystemDefinedgrp-32rplc-15">
    <w:name w:val="cat-ExternalSystemDefined grp-32 rplc-15"/>
    <w:basedOn w:val="DefaultParagraphFont"/>
  </w:style>
  <w:style w:type="character" w:customStyle="1" w:styleId="cat-ExternalSystemDefinedgrp-33rplc-16">
    <w:name w:val="cat-ExternalSystemDefined grp-33 rplc-16"/>
    <w:basedOn w:val="DefaultParagraphFont"/>
  </w:style>
  <w:style w:type="character" w:customStyle="1" w:styleId="cat-OrganizationNamegrp-26rplc-17">
    <w:name w:val="cat-OrganizationName grp-26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OrganizationNamegrp-27rplc-19">
    <w:name w:val="cat-OrganizationName grp-27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Dategrp-13rplc-21">
    <w:name w:val="cat-Date grp-13 rplc-21"/>
    <w:basedOn w:val="DefaultParagraphFont"/>
  </w:style>
  <w:style w:type="character" w:customStyle="1" w:styleId="cat-Sumgrp-22rplc-22">
    <w:name w:val="cat-Sum grp-22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OrganizationNamegrp-26rplc-24">
    <w:name w:val="cat-OrganizationName grp-26 rplc-24"/>
    <w:basedOn w:val="DefaultParagraphFont"/>
  </w:style>
  <w:style w:type="character" w:customStyle="1" w:styleId="cat-Sumgrp-23rplc-25">
    <w:name w:val="cat-Sum grp-23 rplc-25"/>
    <w:basedOn w:val="DefaultParagraphFont"/>
  </w:style>
  <w:style w:type="character" w:customStyle="1" w:styleId="cat-FIOgrp-19rplc-26">
    <w:name w:val="cat-FIO grp-19 rplc-26"/>
    <w:basedOn w:val="DefaultParagraphFont"/>
  </w:style>
  <w:style w:type="character" w:customStyle="1" w:styleId="cat-OrganizationNamegrp-26rplc-27">
    <w:name w:val="cat-OrganizationName grp-26 rplc-27"/>
    <w:basedOn w:val="DefaultParagraphFont"/>
  </w:style>
  <w:style w:type="character" w:customStyle="1" w:styleId="cat-Sumgrp-24rplc-28">
    <w:name w:val="cat-Sum grp-24 rplc-28"/>
    <w:basedOn w:val="DefaultParagraphFont"/>
  </w:style>
  <w:style w:type="character" w:customStyle="1" w:styleId="cat-FIOgrp-20rplc-29">
    <w:name w:val="cat-FIO grp-20 rplc-29"/>
    <w:basedOn w:val="DefaultParagraphFont"/>
  </w:style>
  <w:style w:type="character" w:customStyle="1" w:styleId="cat-Addressgrp-3rplc-30">
    <w:name w:val="cat-Address grp-3 rplc-30"/>
    <w:basedOn w:val="DefaultParagraphFont"/>
  </w:style>
  <w:style w:type="character" w:customStyle="1" w:styleId="cat-Addressgrp-4rplc-31">
    <w:name w:val="cat-Address grp-4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PhoneNumbergrp-31rplc-34">
    <w:name w:val="cat-PhoneNumber grp-31 rplc-34"/>
    <w:basedOn w:val="DefaultParagraphFont"/>
  </w:style>
  <w:style w:type="character" w:customStyle="1" w:styleId="cat-PhoneNumbergrp-30rplc-35">
    <w:name w:val="cat-PhoneNumber grp-30 rplc-35"/>
    <w:basedOn w:val="DefaultParagraphFont"/>
  </w:style>
  <w:style w:type="character" w:customStyle="1" w:styleId="cat-Dategrp-14rplc-36">
    <w:name w:val="cat-Date grp-14 rplc-36"/>
    <w:basedOn w:val="DefaultParagraphFont"/>
  </w:style>
  <w:style w:type="character" w:customStyle="1" w:styleId="cat-OrganizationNamegrp-26rplc-37">
    <w:name w:val="cat-OrganizationName grp-26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Addressgrp-9rplc-41">
    <w:name w:val="cat-Address grp-9 rplc-41"/>
    <w:basedOn w:val="DefaultParagraphFont"/>
  </w:style>
  <w:style w:type="character" w:customStyle="1" w:styleId="cat-Dategrp-15rplc-42">
    <w:name w:val="cat-Date grp-15 rplc-42"/>
    <w:basedOn w:val="DefaultParagraphFont"/>
  </w:style>
  <w:style w:type="character" w:customStyle="1" w:styleId="cat-OrganizationNamegrp-26rplc-43">
    <w:name w:val="cat-OrganizationName grp-26 rplc-43"/>
    <w:basedOn w:val="DefaultParagraphFont"/>
  </w:style>
  <w:style w:type="character" w:customStyle="1" w:styleId="cat-FIOgrp-21rplc-44">
    <w:name w:val="cat-FIO grp-21 rplc-44"/>
    <w:basedOn w:val="DefaultParagraphFont"/>
  </w:style>
  <w:style w:type="character" w:customStyle="1" w:styleId="cat-FIOgrp-20rplc-45">
    <w:name w:val="cat-FIO grp-2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