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2-</w:t>
      </w:r>
      <w:r>
        <w:rPr>
          <w:rFonts w:ascii="Times New Roman" w:eastAsia="Times New Roman" w:hAnsi="Times New Roman" w:cs="Times New Roman"/>
        </w:rPr>
        <w:t>2234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4/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26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0015-</w:t>
      </w:r>
      <w:r>
        <w:rPr>
          <w:rStyle w:val="cat-PhoneNumbergrp-30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31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(резолютивная часть)</w:t>
      </w:r>
    </w:p>
    <w:p>
      <w:pPr>
        <w:spacing w:before="120" w:after="1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120" w:after="120"/>
        <w:rPr>
          <w:sz w:val="28"/>
          <w:szCs w:val="28"/>
        </w:rPr>
      </w:pPr>
      <w:r>
        <w:rPr>
          <w:rStyle w:val="cat-Dategrp-9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судья судебного участка № 4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1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гражданское дело по иску </w:t>
      </w:r>
      <w:r>
        <w:rPr>
          <w:rStyle w:val="cat-OrganizationNamegrp-28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Дчанкаеву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194-199, 233-237 ГПК РФ, мировой судья</w:t>
      </w:r>
    </w:p>
    <w:p>
      <w:pPr>
        <w:spacing w:before="120" w:after="1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28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Дчанкаеву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потребительского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Дчанкаев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27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28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(ИНН</w:t>
      </w:r>
      <w:r>
        <w:rPr>
          <w:rFonts w:ascii="Times New Roman" w:eastAsia="Times New Roman" w:hAnsi="Times New Roman" w:cs="Times New Roman"/>
          <w:sz w:val="28"/>
          <w:szCs w:val="28"/>
        </w:rPr>
        <w:t>/ОГРН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7838059171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1167847370866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25/8984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заключенному с </w:t>
      </w:r>
      <w:r>
        <w:rPr>
          <w:rStyle w:val="cat-OrganizationNamegrp-29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в порядке уступки права (требования),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2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которых основной долг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10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1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Sumgrp-23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 за пользование заёмными денежными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10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Sumgrp-24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проценты за продолжение пользования займом за период с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3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25rplc-26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Дчанкаева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28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6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Стороны и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пятнадцать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мировому судье заявление об отмене заочного решения в течение семи дней со дня вручения ему копии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может быть обжаловано в апелляционном порядке в Буденновский городской суд через мирового судью в течение одного месяца по истечении срока подачи ответчиком заявления об отмене решения.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20rplc-30"/>
          <w:rFonts w:ascii="Times New Roman" w:eastAsia="Times New Roman" w:hAnsi="Times New Roman" w:cs="Times New Roman"/>
          <w:sz w:val="28"/>
          <w:szCs w:val="28"/>
        </w:rPr>
        <w:t>фио</w:t>
      </w: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145"/>
        <w:gridCol w:w="543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РОССИЙСКАЯ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ФЕДЕРАЦИЯ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2rplc-31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МИРОВОЙ СУДЬЯ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3rplc-32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№4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4rplc-33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cat-Addressgrp-5rplc-3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, мик.7,д.31а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тел. </w:t>
            </w:r>
            <w:r>
              <w:rPr>
                <w:rStyle w:val="cat-PhoneNumbergrp-33rplc-35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телефон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-24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кс. </w:t>
            </w:r>
            <w:r>
              <w:rPr>
                <w:rStyle w:val="cat-PhoneNumbergrp-32rplc-36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телефон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№ ___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>б/н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___ от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___________</w:t>
            </w:r>
            <w:r>
              <w:rPr>
                <w:rStyle w:val="cat-Dategrp-14rplc-37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  <w:t>дата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581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Истцу: </w:t>
            </w:r>
            <w:r>
              <w:rPr>
                <w:rStyle w:val="cat-OrganizationNamegrp-28rplc-3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наименование организации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6rplc-3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, литер А, пом. 214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7rplc-4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, а/я 5712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Ответчику: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Дчанкаеву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at-FIOgrp-18rplc-4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фио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8rplc-4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Направляю в Ваш адрес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заочного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5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гражданскому 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Style w:val="cat-OrganizationNamegrp-28rplc-4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21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сведения.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копия заочного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 л.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Style w:val="cat-FIOgrp-20rplc-46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30rplc-0">
    <w:name w:val="cat-PhoneNumber grp-30 rplc-0"/>
    <w:basedOn w:val="DefaultParagraphFont"/>
  </w:style>
  <w:style w:type="character" w:customStyle="1" w:styleId="cat-PhoneNumbergrp-31rplc-1">
    <w:name w:val="cat-PhoneNumber grp-31 rplc-1"/>
    <w:basedOn w:val="DefaultParagraphFont"/>
  </w:style>
  <w:style w:type="character" w:customStyle="1" w:styleId="cat-Dategrp-9rplc-2">
    <w:name w:val="cat-Date grp-9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7rplc-7">
    <w:name w:val="cat-FIO grp-17 rplc-7"/>
    <w:basedOn w:val="DefaultParagraphFont"/>
  </w:style>
  <w:style w:type="character" w:customStyle="1" w:styleId="cat-OrganizationNamegrp-28rplc-8">
    <w:name w:val="cat-OrganizationName grp-28 rplc-8"/>
    <w:basedOn w:val="DefaultParagraphFont"/>
  </w:style>
  <w:style w:type="character" w:customStyle="1" w:styleId="cat-FIOgrp-18rplc-9">
    <w:name w:val="cat-FIO grp-18 rplc-9"/>
    <w:basedOn w:val="DefaultParagraphFont"/>
  </w:style>
  <w:style w:type="character" w:customStyle="1" w:styleId="cat-OrganizationNamegrp-28rplc-10">
    <w:name w:val="cat-OrganizationName grp-28 rplc-10"/>
    <w:basedOn w:val="DefaultParagraphFont"/>
  </w:style>
  <w:style w:type="character" w:customStyle="1" w:styleId="cat-FIOgrp-18rplc-11">
    <w:name w:val="cat-FIO grp-18 rplc-11"/>
    <w:basedOn w:val="DefaultParagraphFont"/>
  </w:style>
  <w:style w:type="character" w:customStyle="1" w:styleId="cat-FIOgrp-19rplc-12">
    <w:name w:val="cat-FIO grp-19 rplc-12"/>
    <w:basedOn w:val="DefaultParagraphFont"/>
  </w:style>
  <w:style w:type="character" w:customStyle="1" w:styleId="cat-PassportDatagrp-27rplc-13">
    <w:name w:val="cat-PassportData grp-27 rplc-13"/>
    <w:basedOn w:val="DefaultParagraphFont"/>
  </w:style>
  <w:style w:type="character" w:customStyle="1" w:styleId="cat-OrganizationNamegrp-28rplc-14">
    <w:name w:val="cat-OrganizationName grp-28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OrganizationNamegrp-29rplc-16">
    <w:name w:val="cat-OrganizationName grp-29 rplc-16"/>
    <w:basedOn w:val="DefaultParagraphFont"/>
  </w:style>
  <w:style w:type="character" w:customStyle="1" w:styleId="cat-Sumgrp-22rplc-17">
    <w:name w:val="cat-Sum grp-22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Sumgrp-23rplc-20">
    <w:name w:val="cat-Sum grp-23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Sumgrp-24rplc-23">
    <w:name w:val="cat-Sum grp-24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Sumgrp-25rplc-26">
    <w:name w:val="cat-Sum grp-25 rplc-26"/>
    <w:basedOn w:val="DefaultParagraphFont"/>
  </w:style>
  <w:style w:type="character" w:customStyle="1" w:styleId="cat-FIOgrp-19rplc-27">
    <w:name w:val="cat-FIO grp-19 rplc-27"/>
    <w:basedOn w:val="DefaultParagraphFont"/>
  </w:style>
  <w:style w:type="character" w:customStyle="1" w:styleId="cat-OrganizationNamegrp-28rplc-28">
    <w:name w:val="cat-OrganizationName grp-28 rplc-28"/>
    <w:basedOn w:val="DefaultParagraphFont"/>
  </w:style>
  <w:style w:type="character" w:customStyle="1" w:styleId="cat-Sumgrp-26rplc-29">
    <w:name w:val="cat-Sum grp-26 rplc-29"/>
    <w:basedOn w:val="DefaultParagraphFont"/>
  </w:style>
  <w:style w:type="character" w:customStyle="1" w:styleId="cat-FIOgrp-20rplc-30">
    <w:name w:val="cat-FIO grp-20 rplc-30"/>
    <w:basedOn w:val="DefaultParagraphFont"/>
  </w:style>
  <w:style w:type="character" w:customStyle="1" w:styleId="cat-Addressgrp-2rplc-31">
    <w:name w:val="cat-Address grp-2 rplc-31"/>
    <w:basedOn w:val="DefaultParagraphFont"/>
  </w:style>
  <w:style w:type="character" w:customStyle="1" w:styleId="cat-Addressgrp-3rplc-32">
    <w:name w:val="cat-Address grp-3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honeNumbergrp-33rplc-35">
    <w:name w:val="cat-PhoneNumber grp-33 rplc-35"/>
    <w:basedOn w:val="DefaultParagraphFont"/>
  </w:style>
  <w:style w:type="character" w:customStyle="1" w:styleId="cat-PhoneNumbergrp-32rplc-36">
    <w:name w:val="cat-PhoneNumber grp-32 rplc-36"/>
    <w:basedOn w:val="DefaultParagraphFont"/>
  </w:style>
  <w:style w:type="character" w:customStyle="1" w:styleId="cat-Dategrp-14rplc-37">
    <w:name w:val="cat-Date grp-14 rplc-37"/>
    <w:basedOn w:val="DefaultParagraphFont"/>
  </w:style>
  <w:style w:type="character" w:customStyle="1" w:styleId="cat-OrganizationNamegrp-28rplc-38">
    <w:name w:val="cat-OrganizationName grp-28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Dategrp-15rplc-43">
    <w:name w:val="cat-Date grp-15 rplc-43"/>
    <w:basedOn w:val="DefaultParagraphFont"/>
  </w:style>
  <w:style w:type="character" w:customStyle="1" w:styleId="cat-OrganizationNamegrp-28rplc-44">
    <w:name w:val="cat-OrganizationName grp-28 rplc-44"/>
    <w:basedOn w:val="DefaultParagraphFont"/>
  </w:style>
  <w:style w:type="character" w:customStyle="1" w:styleId="cat-FIOgrp-21rplc-45">
    <w:name w:val="cat-FIO grp-21 rplc-45"/>
    <w:basedOn w:val="DefaultParagraphFont"/>
  </w:style>
  <w:style w:type="character" w:customStyle="1" w:styleId="cat-FIOgrp-20rplc-46">
    <w:name w:val="cat-FIO grp-20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